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D003" w14:textId="1C95114F" w:rsidR="009713DA" w:rsidRDefault="007F1D4A" w:rsidP="007F1D4A">
      <w:pPr>
        <w:pStyle w:val="Heading1"/>
        <w:pBdr>
          <w:bottom w:val="single" w:sz="4" w:space="1" w:color="auto"/>
        </w:pBdr>
        <w:spacing w:before="0"/>
      </w:pPr>
      <w:r>
        <w:t>Lend me your legs: Pursuing passion amid grief</w:t>
      </w:r>
    </w:p>
    <w:p w14:paraId="7F6063F3" w14:textId="77777777" w:rsidR="009713DA" w:rsidRDefault="006A453E">
      <w:pPr>
        <w:spacing w:before="440" w:after="0"/>
      </w:pPr>
      <w:r>
        <w:rPr>
          <w:rFonts w:ascii="Arial" w:hAnsi="Arial"/>
          <w:b/>
          <w:color w:val="4F6880"/>
        </w:rPr>
        <w:t>SPEAKERS</w:t>
      </w:r>
    </w:p>
    <w:p w14:paraId="308B4D8D" w14:textId="756C2645" w:rsidR="007F1D4A" w:rsidRDefault="007F1D4A" w:rsidP="007F1D4A">
      <w:r>
        <w:rPr>
          <w:rFonts w:ascii="Arial" w:hAnsi="Arial"/>
          <w:color w:val="4F6880"/>
        </w:rPr>
        <w:t>Nick Roach (host), Carey Scheer (narrator), Jessie Smith (guest)</w:t>
      </w:r>
    </w:p>
    <w:p w14:paraId="479A613A" w14:textId="77777777" w:rsidR="009713DA" w:rsidRDefault="006A453E">
      <w:pPr>
        <w:spacing w:after="0"/>
      </w:pPr>
      <w:r>
        <w:rPr>
          <w:rFonts w:ascii="Arial" w:hAnsi="Arial"/>
          <w:b/>
        </w:rPr>
        <w:t xml:space="preserve">Nick </w:t>
      </w:r>
      <w:proofErr w:type="gramStart"/>
      <w:r>
        <w:rPr>
          <w:rFonts w:ascii="Arial" w:hAnsi="Arial"/>
          <w:b/>
        </w:rPr>
        <w:t xml:space="preserve">Roach  </w:t>
      </w:r>
      <w:r>
        <w:rPr>
          <w:rFonts w:ascii="Arial" w:hAnsi="Arial"/>
          <w:color w:val="5D7284"/>
        </w:rPr>
        <w:t>00:04</w:t>
      </w:r>
      <w:proofErr w:type="gramEnd"/>
    </w:p>
    <w:p w14:paraId="371DF2A0" w14:textId="2DFE2328" w:rsidR="009713DA" w:rsidRDefault="006A453E" w:rsidP="006A453E">
      <w:r>
        <w:rPr>
          <w:rFonts w:ascii="Arial" w:hAnsi="Arial"/>
        </w:rPr>
        <w:t>Hello and welcome back to the Purple Orange Podcast. My name's Nick Roach, and I'm filling in for our regular host, Belle Owen. She'll be back next episode. Today's story is powerful and moving. I'm excited for you to listen. Jessie Smith is an accomplished equestrian who, as a teenager, found herself suddenly navigating life with a disability. She shares her journey, the ups and downs and how she learned to adapt to a new reality. When Jessie was figuring out this new chapter, she wanted to hear more raw and real stories about what life after acquiring a disability felt like to others. So now, she's putting those stories out there herself - through her social media, a book she's working on and shows like this one. Before we jump in, we want to give a quick heads up; Jessie does talk about some difficult moments, including times where she struggled with suicidal thoughts. If that's not something you feel like hearing right now, it's completely okay to skip this episode. And remember, if you need support, you can always reach out to Lifeline at 13 11 14. But this conversation isn't just about grief. It's about how that can exist alongside finding purpose and pursuing passions. I think you'll find a lot to connect with here. Let's get started. Carey Scheer brings you the story.</w:t>
      </w:r>
    </w:p>
    <w:p w14:paraId="12F1B653"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01:43</w:t>
      </w:r>
      <w:proofErr w:type="gramEnd"/>
    </w:p>
    <w:p w14:paraId="4D1CDDF6" w14:textId="50ADEA32" w:rsidR="009713DA" w:rsidRDefault="006A453E" w:rsidP="006A453E">
      <w:r>
        <w:rPr>
          <w:rFonts w:ascii="Arial" w:hAnsi="Arial"/>
        </w:rPr>
        <w:t>Jessie, I printed out some of your social media posts. Would you read this one?</w:t>
      </w:r>
    </w:p>
    <w:p w14:paraId="677BF4BD"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01:56</w:t>
      </w:r>
      <w:proofErr w:type="gramEnd"/>
    </w:p>
    <w:p w14:paraId="6ACD8E37" w14:textId="721C9B97" w:rsidR="009713DA" w:rsidRDefault="006A453E" w:rsidP="006A453E">
      <w:r w:rsidRPr="5D196E64">
        <w:rPr>
          <w:rFonts w:ascii="Arial" w:hAnsi="Arial"/>
        </w:rPr>
        <w:t xml:space="preserve">So read the whole thing, yeah? When's this? Oh, this, was this last year? I think, yeah, yeah, because it's 11 years next Friday. So, right. So, ah somehow, today's 10 years since my life changed forever, a whole decade, 3650 days in pain with the most painful condition known to mankind. It's been 10 years of heartbreak, hospitals, grief and more pain than I knew the human body could endure. There is so much I could say about the positives, but it's important to </w:t>
      </w:r>
      <w:proofErr w:type="spellStart"/>
      <w:r w:rsidRPr="5D196E64">
        <w:rPr>
          <w:rFonts w:ascii="Arial" w:hAnsi="Arial"/>
        </w:rPr>
        <w:t>recognise</w:t>
      </w:r>
      <w:proofErr w:type="spellEnd"/>
      <w:r w:rsidRPr="5D196E64">
        <w:rPr>
          <w:rFonts w:ascii="Arial" w:hAnsi="Arial"/>
        </w:rPr>
        <w:t xml:space="preserve"> just how much little 14-year-old me would come to lose on Friday the 13th of </w:t>
      </w:r>
      <w:proofErr w:type="gramStart"/>
      <w:r w:rsidRPr="5D196E64">
        <w:rPr>
          <w:rFonts w:ascii="Arial" w:hAnsi="Arial"/>
        </w:rPr>
        <w:t>September,</w:t>
      </w:r>
      <w:proofErr w:type="gramEnd"/>
      <w:r w:rsidRPr="5D196E64">
        <w:rPr>
          <w:rFonts w:ascii="Arial" w:hAnsi="Arial"/>
        </w:rPr>
        <w:t xml:space="preserve"> 2013 and how hard this journey has been. To the disease that has proceeded to leave me partially hemiplegic, paralyzed internal organs, and try to take everything from me, sorry, but you're not winning this fight. It's been far from easy, but amongst the pain,</w:t>
      </w:r>
      <w:r w:rsidR="19F79C29" w:rsidRPr="5D196E64">
        <w:rPr>
          <w:rFonts w:ascii="Arial" w:hAnsi="Arial"/>
        </w:rPr>
        <w:t xml:space="preserve"> the</w:t>
      </w:r>
      <w:r w:rsidRPr="5D196E64">
        <w:rPr>
          <w:rFonts w:ascii="Arial" w:hAnsi="Arial"/>
        </w:rPr>
        <w:t xml:space="preserve"> last 10 years have seen some of my biggest success and greatest memories. </w:t>
      </w:r>
      <w:proofErr w:type="gramStart"/>
      <w:r w:rsidRPr="5D196E64">
        <w:rPr>
          <w:rFonts w:ascii="Arial" w:hAnsi="Arial"/>
        </w:rPr>
        <w:t>All of</w:t>
      </w:r>
      <w:proofErr w:type="gramEnd"/>
      <w:r w:rsidRPr="5D196E64">
        <w:rPr>
          <w:rFonts w:ascii="Arial" w:hAnsi="Arial"/>
        </w:rPr>
        <w:t xml:space="preserve"> my horses are pivotal in my life, but my little standard bread who not only saved my life, but took on the world with me, has without a doubt been the greatest part of this story. Stormy, I owe you one buddy</w:t>
      </w:r>
      <w:r w:rsidR="1D0BEF70" w:rsidRPr="5D196E64">
        <w:rPr>
          <w:rFonts w:ascii="Arial" w:hAnsi="Arial"/>
        </w:rPr>
        <w:t>,</w:t>
      </w:r>
      <w:r w:rsidRPr="5D196E64">
        <w:rPr>
          <w:rFonts w:ascii="Arial" w:hAnsi="Arial"/>
        </w:rPr>
        <w:t xml:space="preserve"> and Megan, I can only hope you know how much you </w:t>
      </w:r>
      <w:proofErr w:type="gramStart"/>
      <w:r w:rsidRPr="5D196E64">
        <w:rPr>
          <w:rFonts w:ascii="Arial" w:hAnsi="Arial"/>
        </w:rPr>
        <w:t>believing</w:t>
      </w:r>
      <w:proofErr w:type="gramEnd"/>
      <w:r w:rsidRPr="5D196E64">
        <w:rPr>
          <w:rFonts w:ascii="Arial" w:hAnsi="Arial"/>
        </w:rPr>
        <w:t xml:space="preserve"> in me when we met in 2015 shaped this story. There is no cure, so until then, we just keep on, keeping on. And to 14-year-old Jessie, you survived, and you will continue to.</w:t>
      </w:r>
    </w:p>
    <w:p w14:paraId="6AD5B59C" w14:textId="73EC9239" w:rsidR="009713DA" w:rsidRDefault="006A453E" w:rsidP="5D196E64">
      <w:pPr>
        <w:spacing w:after="0"/>
        <w:rPr>
          <w:rFonts w:ascii="Arial" w:hAnsi="Arial"/>
          <w:color w:val="5D7284"/>
        </w:rPr>
      </w:pPr>
      <w:r w:rsidRPr="5D196E64">
        <w:rPr>
          <w:rFonts w:ascii="Arial" w:hAnsi="Arial"/>
          <w:b/>
          <w:bCs/>
        </w:rPr>
        <w:t xml:space="preserve">Carey </w:t>
      </w:r>
      <w:proofErr w:type="gramStart"/>
      <w:r w:rsidRPr="5D196E64">
        <w:rPr>
          <w:rFonts w:ascii="Arial" w:hAnsi="Arial"/>
          <w:b/>
          <w:bCs/>
        </w:rPr>
        <w:t>Scheer</w:t>
      </w:r>
      <w:r w:rsidR="485284FD" w:rsidRPr="5D196E64">
        <w:rPr>
          <w:rFonts w:ascii="Arial" w:hAnsi="Arial"/>
          <w:b/>
          <w:bCs/>
        </w:rPr>
        <w:t xml:space="preserve"> </w:t>
      </w:r>
      <w:r w:rsidRPr="5D196E64">
        <w:rPr>
          <w:rFonts w:ascii="Arial" w:hAnsi="Arial"/>
          <w:b/>
          <w:bCs/>
        </w:rPr>
        <w:t xml:space="preserve"> </w:t>
      </w:r>
      <w:r w:rsidRPr="5D196E64">
        <w:rPr>
          <w:rFonts w:ascii="Arial" w:hAnsi="Arial"/>
          <w:color w:val="5D7284"/>
        </w:rPr>
        <w:t>03:38</w:t>
      </w:r>
      <w:proofErr w:type="gramEnd"/>
    </w:p>
    <w:p w14:paraId="4ED19552" w14:textId="5F8ABFAB" w:rsidR="002748CA" w:rsidRPr="002748CA" w:rsidRDefault="006A453E">
      <w:r>
        <w:rPr>
          <w:rFonts w:ascii="Arial" w:hAnsi="Arial"/>
        </w:rPr>
        <w:t>Keep the names Stormy and Megan in mind. We'll come back to them soon. But first, let's rewind to the moment when the spark for Jessie's life passion took hold.</w:t>
      </w:r>
      <w:r w:rsidR="002748CA">
        <w:rPr>
          <w:rFonts w:ascii="Arial" w:hAnsi="Arial"/>
          <w:b/>
        </w:rPr>
        <w:br w:type="page"/>
      </w:r>
    </w:p>
    <w:p w14:paraId="3D858F8D" w14:textId="77777777" w:rsidR="009713DA" w:rsidRDefault="006A453E">
      <w:pPr>
        <w:spacing w:after="0"/>
      </w:pPr>
      <w:r>
        <w:rPr>
          <w:rFonts w:ascii="Arial" w:hAnsi="Arial"/>
          <w:b/>
        </w:rPr>
        <w:lastRenderedPageBreak/>
        <w:t xml:space="preserve">Jessie </w:t>
      </w:r>
      <w:proofErr w:type="gramStart"/>
      <w:r>
        <w:rPr>
          <w:rFonts w:ascii="Arial" w:hAnsi="Arial"/>
          <w:b/>
        </w:rPr>
        <w:t xml:space="preserve">Smith  </w:t>
      </w:r>
      <w:r>
        <w:rPr>
          <w:rFonts w:ascii="Arial" w:hAnsi="Arial"/>
          <w:color w:val="5D7284"/>
        </w:rPr>
        <w:t>03:52</w:t>
      </w:r>
      <w:proofErr w:type="gramEnd"/>
    </w:p>
    <w:p w14:paraId="1B086E43" w14:textId="130E323F" w:rsidR="009713DA" w:rsidRDefault="006A453E" w:rsidP="006A453E">
      <w:r>
        <w:rPr>
          <w:rFonts w:ascii="Arial" w:hAnsi="Arial"/>
        </w:rPr>
        <w:t>I'm three years old. We're at the Royal Adelaide Show.</w:t>
      </w:r>
    </w:p>
    <w:p w14:paraId="2D7ACC18" w14:textId="77777777" w:rsidR="009713DA" w:rsidRDefault="006A453E">
      <w:pPr>
        <w:spacing w:after="0"/>
      </w:pPr>
      <w:r>
        <w:rPr>
          <w:rFonts w:ascii="Arial" w:hAnsi="Arial"/>
          <w:b/>
        </w:rPr>
        <w:t xml:space="preserve">Royal Adelaide Show </w:t>
      </w:r>
      <w:proofErr w:type="gramStart"/>
      <w:r>
        <w:rPr>
          <w:rFonts w:ascii="Arial" w:hAnsi="Arial"/>
          <w:b/>
        </w:rPr>
        <w:t xml:space="preserve">presenter  </w:t>
      </w:r>
      <w:r>
        <w:rPr>
          <w:rFonts w:ascii="Arial" w:hAnsi="Arial"/>
          <w:color w:val="5D7284"/>
        </w:rPr>
        <w:t>04:02</w:t>
      </w:r>
      <w:proofErr w:type="gramEnd"/>
    </w:p>
    <w:p w14:paraId="70FA0D8B" w14:textId="28E84D77" w:rsidR="009713DA" w:rsidRDefault="006A453E" w:rsidP="006A453E">
      <w:r>
        <w:rPr>
          <w:rFonts w:ascii="Arial" w:hAnsi="Arial"/>
        </w:rPr>
        <w:t>This year, for the Royal Adelaide Show...</w:t>
      </w:r>
    </w:p>
    <w:p w14:paraId="43E68861"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04:07</w:t>
      </w:r>
      <w:proofErr w:type="gramEnd"/>
    </w:p>
    <w:p w14:paraId="7E7C972D" w14:textId="4EE417ED" w:rsidR="009713DA" w:rsidRDefault="006A453E" w:rsidP="006A453E">
      <w:r>
        <w:rPr>
          <w:rFonts w:ascii="Arial" w:hAnsi="Arial"/>
        </w:rPr>
        <w:t>These girls out there on their little ponies, and they've got their little plaits and their bows in their hair, and who I thought were all big girls</w:t>
      </w:r>
      <w:r w:rsidR="00034168">
        <w:rPr>
          <w:rFonts w:ascii="Arial" w:hAnsi="Arial"/>
        </w:rPr>
        <w:t>.</w:t>
      </w:r>
      <w:r>
        <w:rPr>
          <w:rFonts w:ascii="Arial" w:hAnsi="Arial"/>
        </w:rPr>
        <w:t xml:space="preserve"> </w:t>
      </w:r>
      <w:r w:rsidR="00034168">
        <w:rPr>
          <w:rFonts w:ascii="Arial" w:hAnsi="Arial"/>
        </w:rPr>
        <w:t>L</w:t>
      </w:r>
      <w:r>
        <w:rPr>
          <w:rFonts w:ascii="Arial" w:hAnsi="Arial"/>
        </w:rPr>
        <w:t>ooking back, they're probably six, eight, maybe at the oldest, but I was absolutely obsessed.</w:t>
      </w:r>
    </w:p>
    <w:p w14:paraId="0CC099B4" w14:textId="77777777" w:rsidR="009713DA" w:rsidRDefault="006A453E">
      <w:pPr>
        <w:spacing w:after="0"/>
      </w:pPr>
      <w:r>
        <w:rPr>
          <w:rFonts w:ascii="Arial" w:hAnsi="Arial"/>
          <w:b/>
        </w:rPr>
        <w:t xml:space="preserve">Royal Adelaide Show </w:t>
      </w:r>
      <w:proofErr w:type="gramStart"/>
      <w:r>
        <w:rPr>
          <w:rFonts w:ascii="Arial" w:hAnsi="Arial"/>
          <w:b/>
        </w:rPr>
        <w:t xml:space="preserve">presenter  </w:t>
      </w:r>
      <w:r>
        <w:rPr>
          <w:rFonts w:ascii="Arial" w:hAnsi="Arial"/>
          <w:color w:val="5D7284"/>
        </w:rPr>
        <w:t>04:27</w:t>
      </w:r>
      <w:proofErr w:type="gramEnd"/>
    </w:p>
    <w:p w14:paraId="382CE93C" w14:textId="66955EC4" w:rsidR="009713DA" w:rsidRDefault="006A453E" w:rsidP="006A453E">
      <w:r>
        <w:rPr>
          <w:rFonts w:ascii="Arial" w:hAnsi="Arial"/>
        </w:rPr>
        <w:t>You are now looking for class 192... And from there out, her fate was sealed. She was a horsey girl.</w:t>
      </w:r>
    </w:p>
    <w:p w14:paraId="2DFC6DA7"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04:39</w:t>
      </w:r>
      <w:proofErr w:type="gramEnd"/>
    </w:p>
    <w:p w14:paraId="5EB105B8" w14:textId="5290402B" w:rsidR="009713DA" w:rsidRDefault="006A453E" w:rsidP="006A453E">
      <w:r>
        <w:rPr>
          <w:rFonts w:ascii="Arial" w:hAnsi="Arial"/>
        </w:rPr>
        <w:t>Yeah, everything was horsey, my best friend at primary school, Abby, we used to play horses, so we'd take in turns having the like skipping rope around our waist. Well, if you were the horse, you had to make horse noises, and you had to whinny and you had to neigh, and so you'd like kind of skip along as though you were cantering, and then, um, and then we'd take it in turns playing horses all around the oval and on the playground. I finally convinced my parents that I could have riding lessons for my fifth birthday. I've got photos of me from my very first day in my little Barbie pants, my Barbie t-shirt, ready for my first riding lesson, and that was more than 20 years ago now.</w:t>
      </w:r>
    </w:p>
    <w:p w14:paraId="48355A3B"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05:27</w:t>
      </w:r>
      <w:proofErr w:type="gramEnd"/>
    </w:p>
    <w:p w14:paraId="6588C69E" w14:textId="2641913C" w:rsidR="009713DA" w:rsidRDefault="006A453E" w:rsidP="006A453E">
      <w:r>
        <w:rPr>
          <w:rFonts w:ascii="Arial" w:hAnsi="Arial"/>
        </w:rPr>
        <w:t xml:space="preserve">It's 4:30am. Jessie switches between using her wheelchair and using a cane as she cleans the stalls and feeds her horses, Kiwi, Charlie and Storm, who she also refers to as Squirt. As Jessie steps into Storm's stable, he pulls her in for a hug. </w:t>
      </w:r>
    </w:p>
    <w:p w14:paraId="4B388546"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05:53</w:t>
      </w:r>
      <w:proofErr w:type="gramEnd"/>
    </w:p>
    <w:p w14:paraId="6C16275E" w14:textId="3D01F886" w:rsidR="009713DA" w:rsidRDefault="006A453E" w:rsidP="006A453E">
      <w:r>
        <w:rPr>
          <w:rFonts w:ascii="Arial" w:hAnsi="Arial"/>
        </w:rPr>
        <w:t xml:space="preserve">He puts his head over my shoulder, and like pulls me into him. And it's </w:t>
      </w:r>
      <w:proofErr w:type="gramStart"/>
      <w:r>
        <w:rPr>
          <w:rFonts w:ascii="Arial" w:hAnsi="Arial"/>
        </w:rPr>
        <w:t>really cute</w:t>
      </w:r>
      <w:proofErr w:type="gramEnd"/>
      <w:r>
        <w:rPr>
          <w:rFonts w:ascii="Arial" w:hAnsi="Arial"/>
        </w:rPr>
        <w:t>, but it's also really frustrating when you're trying to clean his stable, and he if he's finished eating, he then like, "oh, cool, it's cuddle time", and so you're trying to clean his stable, and he's like, grabbing on to you and pulling you into him, so, but he's very sweet. Yeah, he's just my best mate, and he's a pain, he winds the others up on purpose, and he's a troublemaker. But I think when you're 28</w:t>
      </w:r>
      <w:r w:rsidR="00E0002A">
        <w:rPr>
          <w:rFonts w:ascii="Arial" w:hAnsi="Arial"/>
        </w:rPr>
        <w:t xml:space="preserve"> and</w:t>
      </w:r>
      <w:r>
        <w:rPr>
          <w:rFonts w:ascii="Arial" w:hAnsi="Arial"/>
        </w:rPr>
        <w:t xml:space="preserve"> you've done what he's done, you're allowed to be a troublemaker. </w:t>
      </w:r>
      <w:proofErr w:type="gramStart"/>
      <w:r>
        <w:rPr>
          <w:rFonts w:ascii="Arial" w:hAnsi="Arial"/>
        </w:rPr>
        <w:t>So</w:t>
      </w:r>
      <w:proofErr w:type="gramEnd"/>
      <w:r>
        <w:rPr>
          <w:rFonts w:ascii="Arial" w:hAnsi="Arial"/>
        </w:rPr>
        <w:t xml:space="preserve"> he gets away with anything.</w:t>
      </w:r>
    </w:p>
    <w:p w14:paraId="28F1392F"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06:39</w:t>
      </w:r>
      <w:proofErr w:type="gramEnd"/>
    </w:p>
    <w:p w14:paraId="28AB3875" w14:textId="022FD803" w:rsidR="009713DA" w:rsidRDefault="006A453E" w:rsidP="006A453E">
      <w:r>
        <w:rPr>
          <w:rFonts w:ascii="Arial" w:hAnsi="Arial"/>
        </w:rPr>
        <w:t xml:space="preserve">Storm entered Jessie's life after she lost someone very close to her. </w:t>
      </w:r>
    </w:p>
    <w:p w14:paraId="4BA1AC42"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06:44</w:t>
      </w:r>
      <w:proofErr w:type="gramEnd"/>
    </w:p>
    <w:p w14:paraId="58A3AB3F" w14:textId="295F6BA5" w:rsidR="00C8345F" w:rsidRPr="00C8345F" w:rsidRDefault="006A453E">
      <w:r>
        <w:rPr>
          <w:rFonts w:ascii="Arial" w:hAnsi="Arial"/>
        </w:rPr>
        <w:t xml:space="preserve">Yeah, yeah, she was my little sister's very </w:t>
      </w:r>
      <w:proofErr w:type="spellStart"/>
      <w:r>
        <w:rPr>
          <w:rFonts w:ascii="Arial" w:hAnsi="Arial"/>
        </w:rPr>
        <w:t>bestest</w:t>
      </w:r>
      <w:proofErr w:type="spellEnd"/>
      <w:r>
        <w:rPr>
          <w:rFonts w:ascii="Arial" w:hAnsi="Arial"/>
        </w:rPr>
        <w:t xml:space="preserve"> friend in the whole wide world. My like adopted little sister, the two of them were inseparable, and I was the big sister that they wanted to be like and do everything with. And yes, we lost her to leukemia in 2012.</w:t>
      </w:r>
    </w:p>
    <w:p w14:paraId="4C934B17" w14:textId="77777777" w:rsidR="00C8345F" w:rsidRDefault="00C8345F">
      <w:pPr>
        <w:rPr>
          <w:rFonts w:ascii="Arial" w:hAnsi="Arial"/>
          <w:b/>
        </w:rPr>
      </w:pPr>
      <w:r>
        <w:rPr>
          <w:rFonts w:ascii="Arial" w:hAnsi="Arial"/>
          <w:b/>
        </w:rPr>
        <w:br w:type="page"/>
      </w:r>
    </w:p>
    <w:p w14:paraId="7467B932" w14:textId="4CB16598" w:rsidR="009713DA" w:rsidRDefault="006A453E">
      <w:pPr>
        <w:spacing w:after="0"/>
      </w:pPr>
      <w:r>
        <w:rPr>
          <w:rFonts w:ascii="Arial" w:hAnsi="Arial"/>
          <w:b/>
        </w:rPr>
        <w:lastRenderedPageBreak/>
        <w:t xml:space="preserve">Carey </w:t>
      </w:r>
      <w:proofErr w:type="gramStart"/>
      <w:r>
        <w:rPr>
          <w:rFonts w:ascii="Arial" w:hAnsi="Arial"/>
          <w:b/>
        </w:rPr>
        <w:t xml:space="preserve">Scheer  </w:t>
      </w:r>
      <w:r>
        <w:rPr>
          <w:rFonts w:ascii="Arial" w:hAnsi="Arial"/>
          <w:color w:val="5D7284"/>
        </w:rPr>
        <w:t>07:03</w:t>
      </w:r>
      <w:proofErr w:type="gramEnd"/>
    </w:p>
    <w:p w14:paraId="7BA4F622" w14:textId="7DBD5225" w:rsidR="009713DA" w:rsidRDefault="006A453E" w:rsidP="006A453E">
      <w:r>
        <w:rPr>
          <w:rFonts w:ascii="Arial" w:hAnsi="Arial"/>
        </w:rPr>
        <w:t xml:space="preserve">At 13, Jessie was grappling with the loss of Sarah when she saw an advertisement about Storm. Storm was not for sale. The family that owned him loved him very much, but they </w:t>
      </w:r>
      <w:proofErr w:type="gramStart"/>
      <w:r>
        <w:rPr>
          <w:rFonts w:ascii="Arial" w:hAnsi="Arial"/>
        </w:rPr>
        <w:t>weren't able to</w:t>
      </w:r>
      <w:proofErr w:type="gramEnd"/>
      <w:r>
        <w:rPr>
          <w:rFonts w:ascii="Arial" w:hAnsi="Arial"/>
        </w:rPr>
        <w:t xml:space="preserve"> give him the attention he needed, and so they were looking for someone to come and ride him regularly. And </w:t>
      </w:r>
      <w:r w:rsidR="0072200F">
        <w:rPr>
          <w:rFonts w:ascii="Arial" w:hAnsi="Arial"/>
        </w:rPr>
        <w:t>so,</w:t>
      </w:r>
      <w:r>
        <w:rPr>
          <w:rFonts w:ascii="Arial" w:hAnsi="Arial"/>
        </w:rPr>
        <w:t xml:space="preserve"> Jessie became that lucky rider. It soon turned into a love story.</w:t>
      </w:r>
    </w:p>
    <w:p w14:paraId="02837DAD"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07:40</w:t>
      </w:r>
      <w:proofErr w:type="gramEnd"/>
    </w:p>
    <w:p w14:paraId="03A6C3FC" w14:textId="71E6C90F" w:rsidR="009713DA" w:rsidRDefault="006A453E" w:rsidP="006A453E">
      <w:r>
        <w:rPr>
          <w:rFonts w:ascii="Arial" w:hAnsi="Arial"/>
        </w:rPr>
        <w:t>I was utterly obsessed with him, and he was utterly obsessed with me. We've always said that Storm and I were a match made in heaven, quite literally. Sarah wasn't a horse person, but we've always, always thought that she was somehow involved in making this all happen, and she chose right, so...</w:t>
      </w:r>
    </w:p>
    <w:p w14:paraId="2FB956A2"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08:11</w:t>
      </w:r>
      <w:proofErr w:type="gramEnd"/>
    </w:p>
    <w:p w14:paraId="6D4001C8" w14:textId="626FE276" w:rsidR="009713DA" w:rsidRDefault="006A453E" w:rsidP="006A453E">
      <w:r>
        <w:rPr>
          <w:rFonts w:ascii="Arial" w:hAnsi="Arial"/>
        </w:rPr>
        <w:t>One day, Jessie's mum walked into her room, tears streaming down her face. She'd just gotten off the phone with Storm's owners.</w:t>
      </w:r>
    </w:p>
    <w:p w14:paraId="4B914B12"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08:21</w:t>
      </w:r>
      <w:proofErr w:type="gramEnd"/>
    </w:p>
    <w:p w14:paraId="4ADFB239" w14:textId="0F210841" w:rsidR="009713DA" w:rsidRDefault="006A453E" w:rsidP="006A453E">
      <w:r>
        <w:rPr>
          <w:rFonts w:ascii="Arial" w:hAnsi="Arial"/>
        </w:rPr>
        <w:t>Straight away, I'm thinking, my God, Storm's dead, because it was only, you know, eight months after Sarah died, and she said, still crying, but she said she's asked if we want to take him, and basically they'd said that they could see the bond between the two of us, and it was a bond like they'd never seen before, and that he had made it very clear that I was who he wanted to be with, and that it wouldn't be fair on him or me, but mostly him, to keep us apart for their own wellbeing, when he'd made it very obvious that I was his human. Yeah, that was my whole dream. Everything had come true. I basically wanted to sleep up there in the stable, but unfortunately, I had to go to school. I didn't want to, because I didn't want to leave him. I just wanted to be with him the whole time, so I'd go up and see him before school, and then go to school, and then first thing, straight away, get home, get changed, and go up and see him again and he'd always be waiting at the gate for me.</w:t>
      </w:r>
    </w:p>
    <w:p w14:paraId="02C51598"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09:37</w:t>
      </w:r>
      <w:proofErr w:type="gramEnd"/>
    </w:p>
    <w:p w14:paraId="12993686" w14:textId="07E2EC05" w:rsidR="009713DA" w:rsidRDefault="006A453E" w:rsidP="006A453E">
      <w:r>
        <w:rPr>
          <w:rFonts w:ascii="Arial" w:hAnsi="Arial"/>
        </w:rPr>
        <w:t>Jessie already was deeply in love with Storm, but she had no idea how crucial his companionship was about to become.</w:t>
      </w:r>
    </w:p>
    <w:p w14:paraId="1ACD6E66"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09:53</w:t>
      </w:r>
      <w:proofErr w:type="gramEnd"/>
    </w:p>
    <w:p w14:paraId="679ECA40" w14:textId="2C7795BB" w:rsidR="009713DA" w:rsidRDefault="006A453E" w:rsidP="006A453E">
      <w:r>
        <w:rPr>
          <w:rFonts w:ascii="Arial" w:hAnsi="Arial"/>
        </w:rPr>
        <w:t xml:space="preserve">I owe my life to him, I really do. He knew something was wrong before anyone else. Before I was diagnosed, I was starting to lose my balance when I was </w:t>
      </w:r>
      <w:r w:rsidR="00A67301">
        <w:rPr>
          <w:rFonts w:ascii="Arial" w:hAnsi="Arial"/>
        </w:rPr>
        <w:t>riding</w:t>
      </w:r>
      <w:r>
        <w:rPr>
          <w:rFonts w:ascii="Arial" w:hAnsi="Arial"/>
        </w:rPr>
        <w:t xml:space="preserve"> and stuff, he would very slowly come to a stop if he felt me losing my balance and let me rebalance and then carry on. </w:t>
      </w:r>
    </w:p>
    <w:p w14:paraId="51C1F0AF"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10:14</w:t>
      </w:r>
      <w:proofErr w:type="gramEnd"/>
    </w:p>
    <w:p w14:paraId="37A9A7BF" w14:textId="452C6BA8" w:rsidR="009713DA" w:rsidRDefault="006A453E" w:rsidP="006A453E">
      <w:r>
        <w:rPr>
          <w:rFonts w:ascii="Arial" w:hAnsi="Arial"/>
        </w:rPr>
        <w:t xml:space="preserve">There were also headaches and then unexplained knee pain that soon spread throughout her body. They thought it must be a stress fracture or some other sports injury, so they put her on crutches and booked her in for some scans. The pain was </w:t>
      </w:r>
      <w:proofErr w:type="gramStart"/>
      <w:r>
        <w:rPr>
          <w:rFonts w:ascii="Arial" w:hAnsi="Arial"/>
        </w:rPr>
        <w:t>really bad</w:t>
      </w:r>
      <w:proofErr w:type="gramEnd"/>
      <w:r>
        <w:rPr>
          <w:rFonts w:ascii="Arial" w:hAnsi="Arial"/>
        </w:rPr>
        <w:t>, but Jessie insisted on going to school. It was Yearbook photo day.</w:t>
      </w:r>
    </w:p>
    <w:p w14:paraId="23FA7548" w14:textId="77777777" w:rsidR="00A32BCA" w:rsidRDefault="00A32BCA">
      <w:pPr>
        <w:rPr>
          <w:rFonts w:ascii="Arial" w:hAnsi="Arial"/>
          <w:b/>
        </w:rPr>
      </w:pPr>
      <w:r>
        <w:rPr>
          <w:rFonts w:ascii="Arial" w:hAnsi="Arial"/>
          <w:b/>
        </w:rPr>
        <w:br w:type="page"/>
      </w:r>
    </w:p>
    <w:p w14:paraId="02951325" w14:textId="626A52E1" w:rsidR="009713DA" w:rsidRDefault="006A453E">
      <w:pPr>
        <w:spacing w:after="0"/>
      </w:pPr>
      <w:r>
        <w:rPr>
          <w:rFonts w:ascii="Arial" w:hAnsi="Arial"/>
          <w:b/>
        </w:rPr>
        <w:lastRenderedPageBreak/>
        <w:t xml:space="preserve">Jessie </w:t>
      </w:r>
      <w:proofErr w:type="gramStart"/>
      <w:r>
        <w:rPr>
          <w:rFonts w:ascii="Arial" w:hAnsi="Arial"/>
          <w:b/>
        </w:rPr>
        <w:t xml:space="preserve">Smith  </w:t>
      </w:r>
      <w:r>
        <w:rPr>
          <w:rFonts w:ascii="Arial" w:hAnsi="Arial"/>
          <w:color w:val="5D7284"/>
        </w:rPr>
        <w:t>10:36</w:t>
      </w:r>
      <w:proofErr w:type="gramEnd"/>
    </w:p>
    <w:p w14:paraId="6B3C8157" w14:textId="72101F38" w:rsidR="009713DA" w:rsidRDefault="006A453E" w:rsidP="006A453E">
      <w:r>
        <w:rPr>
          <w:rFonts w:ascii="Arial" w:hAnsi="Arial"/>
        </w:rPr>
        <w:t xml:space="preserve">And I'd never been in a yearbook before, because we didn't do that at primary school, so I was not missing yearbook, because that was an opportunity that I'd never had before. </w:t>
      </w:r>
      <w:proofErr w:type="gramStart"/>
      <w:r>
        <w:rPr>
          <w:rFonts w:ascii="Arial" w:hAnsi="Arial"/>
        </w:rPr>
        <w:t>So</w:t>
      </w:r>
      <w:proofErr w:type="gramEnd"/>
      <w:r>
        <w:rPr>
          <w:rFonts w:ascii="Arial" w:hAnsi="Arial"/>
        </w:rPr>
        <w:t xml:space="preserve"> I went to school on the Friday, I now know my life had already changed, but at the time, we had no reason to think it wasn't just some sport-related injury, something we'd missed, that I had injured myself and not </w:t>
      </w:r>
      <w:proofErr w:type="spellStart"/>
      <w:r>
        <w:rPr>
          <w:rFonts w:ascii="Arial" w:hAnsi="Arial"/>
        </w:rPr>
        <w:t>realised</w:t>
      </w:r>
      <w:proofErr w:type="spellEnd"/>
      <w:r>
        <w:rPr>
          <w:rFonts w:ascii="Arial" w:hAnsi="Arial"/>
        </w:rPr>
        <w:t xml:space="preserve">, or something. </w:t>
      </w:r>
    </w:p>
    <w:p w14:paraId="0B3AE982"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10:41</w:t>
      </w:r>
      <w:proofErr w:type="gramEnd"/>
    </w:p>
    <w:p w14:paraId="64D55C55" w14:textId="52310903" w:rsidR="009713DA" w:rsidRDefault="006A453E" w:rsidP="006A453E">
      <w:r>
        <w:rPr>
          <w:rFonts w:ascii="Arial" w:hAnsi="Arial"/>
        </w:rPr>
        <w:t xml:space="preserve">But by the end of the day, things took a sharp turn for the worst. Jessie could no longer move the right side of her body, and there was an intense tingling sensation going down her right arm. Her mum rushed her straight to hospital. </w:t>
      </w:r>
    </w:p>
    <w:p w14:paraId="684426D5"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11:16</w:t>
      </w:r>
      <w:proofErr w:type="gramEnd"/>
    </w:p>
    <w:p w14:paraId="2917E6A5" w14:textId="4550E1DB" w:rsidR="009713DA" w:rsidRDefault="006A453E" w:rsidP="006A453E">
      <w:r>
        <w:rPr>
          <w:rFonts w:ascii="Arial" w:hAnsi="Arial"/>
        </w:rPr>
        <w:t xml:space="preserve">Yeah, we went </w:t>
      </w:r>
      <w:r w:rsidR="00FA7809">
        <w:rPr>
          <w:rFonts w:ascii="Arial" w:hAnsi="Arial"/>
        </w:rPr>
        <w:t>into</w:t>
      </w:r>
      <w:r>
        <w:rPr>
          <w:rFonts w:ascii="Arial" w:hAnsi="Arial"/>
        </w:rPr>
        <w:t xml:space="preserve"> the emergency department, and life was changed forever.</w:t>
      </w:r>
    </w:p>
    <w:p w14:paraId="14F80AEE"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11:27</w:t>
      </w:r>
      <w:proofErr w:type="gramEnd"/>
    </w:p>
    <w:p w14:paraId="37EB9241" w14:textId="53A3F65E" w:rsidR="009713DA" w:rsidRDefault="006A453E" w:rsidP="006A453E">
      <w:r>
        <w:rPr>
          <w:rFonts w:ascii="Arial" w:hAnsi="Arial"/>
        </w:rPr>
        <w:t>A whirlwind of tests and a few months later, they had a name - Complex Regional Pain Syndrome, or CRPS for short.</w:t>
      </w:r>
    </w:p>
    <w:p w14:paraId="635696A9"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11:39</w:t>
      </w:r>
      <w:proofErr w:type="gramEnd"/>
    </w:p>
    <w:p w14:paraId="7BFC64B1" w14:textId="115A7B55" w:rsidR="009713DA" w:rsidRDefault="006A453E" w:rsidP="006A453E">
      <w:r>
        <w:rPr>
          <w:rFonts w:ascii="Arial" w:hAnsi="Arial"/>
        </w:rPr>
        <w:t>When you have an appointment, a conversation like that, a lot of it kind of goes in one ear and out the other as soon as you get told that this is something. I remember her telling me that it's very difficult to treat, it's incurable, and to not rule out the possibility of one day being in a wheelchair.</w:t>
      </w:r>
    </w:p>
    <w:p w14:paraId="1CAFE5AB"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12:02</w:t>
      </w:r>
      <w:proofErr w:type="gramEnd"/>
    </w:p>
    <w:p w14:paraId="6A72FADE" w14:textId="659B7642" w:rsidR="009713DA" w:rsidRDefault="006A453E" w:rsidP="006A453E">
      <w:r>
        <w:rPr>
          <w:rFonts w:ascii="Arial" w:hAnsi="Arial"/>
        </w:rPr>
        <w:t>Storm was there.</w:t>
      </w:r>
    </w:p>
    <w:p w14:paraId="580EF655"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12:06</w:t>
      </w:r>
      <w:proofErr w:type="gramEnd"/>
    </w:p>
    <w:p w14:paraId="78D2EB7D" w14:textId="1AB0929C" w:rsidR="009713DA" w:rsidRDefault="006A453E" w:rsidP="006A453E">
      <w:r>
        <w:rPr>
          <w:rFonts w:ascii="Arial" w:hAnsi="Arial"/>
        </w:rPr>
        <w:t xml:space="preserve">I used to go up to him at night, up to his stable, and I used to just sit in the stable and cry, talk to him, you know, and he doesn't, he never spoke back, obviously, but he did, because he would come and stand with me, or he'd put his head on my shoulder, or he did speak back, just it just wasn't words. What I have, or my main condition, Complex Regional Pain Syndrome, there's type one and type two. </w:t>
      </w:r>
      <w:proofErr w:type="gramStart"/>
      <w:r>
        <w:rPr>
          <w:rFonts w:ascii="Arial" w:hAnsi="Arial"/>
        </w:rPr>
        <w:t>So</w:t>
      </w:r>
      <w:proofErr w:type="gramEnd"/>
      <w:r>
        <w:rPr>
          <w:rFonts w:ascii="Arial" w:hAnsi="Arial"/>
        </w:rPr>
        <w:t xml:space="preserve"> type two comes as a result of a nerve injury. </w:t>
      </w:r>
      <w:r w:rsidR="00C520B7">
        <w:rPr>
          <w:rFonts w:ascii="Arial" w:hAnsi="Arial"/>
        </w:rPr>
        <w:t>So,</w:t>
      </w:r>
      <w:r>
        <w:rPr>
          <w:rFonts w:ascii="Arial" w:hAnsi="Arial"/>
        </w:rPr>
        <w:t xml:space="preserve"> people can have big nerve injuries or something, and then that never heals so their body behaves in a way as though that nerve injury has just happened and is fresh, and that area remains affected forever. But I had type one, which can come </w:t>
      </w:r>
      <w:proofErr w:type="gramStart"/>
      <w:r>
        <w:rPr>
          <w:rFonts w:ascii="Arial" w:hAnsi="Arial"/>
        </w:rPr>
        <w:t>as a result of</w:t>
      </w:r>
      <w:proofErr w:type="gramEnd"/>
      <w:r>
        <w:rPr>
          <w:rFonts w:ascii="Arial" w:hAnsi="Arial"/>
        </w:rPr>
        <w:t xml:space="preserve">, like, heart attack, surgery, illness, that sort of thing. Statistically speaking, it's five in 100,000 </w:t>
      </w:r>
      <w:proofErr w:type="gramStart"/>
      <w:r>
        <w:rPr>
          <w:rFonts w:ascii="Arial" w:hAnsi="Arial"/>
        </w:rPr>
        <w:t>chance</w:t>
      </w:r>
      <w:proofErr w:type="gramEnd"/>
      <w:r>
        <w:rPr>
          <w:rFonts w:ascii="Arial" w:hAnsi="Arial"/>
        </w:rPr>
        <w:t xml:space="preserve"> of getting CRPS, and I'm in that 5% that acquire it spontaneously, because I never had that moment where they went, yes, that's the cause, that's the thing, the trigger.</w:t>
      </w:r>
    </w:p>
    <w:p w14:paraId="4EA105DB"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13:26</w:t>
      </w:r>
      <w:proofErr w:type="gramEnd"/>
    </w:p>
    <w:p w14:paraId="1CEAC76F" w14:textId="094F80AE" w:rsidR="009713DA" w:rsidRDefault="006A453E" w:rsidP="006A453E">
      <w:r>
        <w:rPr>
          <w:rFonts w:ascii="Arial" w:hAnsi="Arial"/>
        </w:rPr>
        <w:t>Although they told Jessie what she had was incurable, 14-year-old Jessie set herself a goal. She'd be better by age 15. When that came and went, she bumped it up to 16.</w:t>
      </w:r>
    </w:p>
    <w:p w14:paraId="6EE46662" w14:textId="77777777" w:rsidR="00355E22" w:rsidRDefault="00355E22">
      <w:pPr>
        <w:rPr>
          <w:rFonts w:ascii="Arial" w:hAnsi="Arial"/>
          <w:b/>
        </w:rPr>
      </w:pPr>
      <w:r>
        <w:rPr>
          <w:rFonts w:ascii="Arial" w:hAnsi="Arial"/>
          <w:b/>
        </w:rPr>
        <w:br w:type="page"/>
      </w:r>
    </w:p>
    <w:p w14:paraId="75F1A07F" w14:textId="53153022" w:rsidR="009713DA" w:rsidRDefault="006A453E">
      <w:pPr>
        <w:spacing w:after="0"/>
      </w:pPr>
      <w:r>
        <w:rPr>
          <w:rFonts w:ascii="Arial" w:hAnsi="Arial"/>
          <w:b/>
        </w:rPr>
        <w:lastRenderedPageBreak/>
        <w:t xml:space="preserve">Jessie </w:t>
      </w:r>
      <w:proofErr w:type="gramStart"/>
      <w:r>
        <w:rPr>
          <w:rFonts w:ascii="Arial" w:hAnsi="Arial"/>
          <w:b/>
        </w:rPr>
        <w:t xml:space="preserve">Smith  </w:t>
      </w:r>
      <w:r>
        <w:rPr>
          <w:rFonts w:ascii="Arial" w:hAnsi="Arial"/>
          <w:color w:val="5D7284"/>
        </w:rPr>
        <w:t>13:41</w:t>
      </w:r>
      <w:proofErr w:type="gramEnd"/>
    </w:p>
    <w:p w14:paraId="151C7F45" w14:textId="7C4E0A0E" w:rsidR="009713DA" w:rsidRDefault="006A453E" w:rsidP="006A453E">
      <w:r>
        <w:rPr>
          <w:rFonts w:ascii="Arial" w:hAnsi="Arial"/>
        </w:rPr>
        <w:t xml:space="preserve">All that had done of setting that goal of being better by a certain </w:t>
      </w:r>
      <w:proofErr w:type="gramStart"/>
      <w:r>
        <w:rPr>
          <w:rFonts w:ascii="Arial" w:hAnsi="Arial"/>
        </w:rPr>
        <w:t>period of time</w:t>
      </w:r>
      <w:proofErr w:type="gramEnd"/>
      <w:r>
        <w:rPr>
          <w:rFonts w:ascii="Arial" w:hAnsi="Arial"/>
        </w:rPr>
        <w:t xml:space="preserve">, all that had done was actually make it harder for myself, not easier. And </w:t>
      </w:r>
      <w:r w:rsidR="00355E22">
        <w:rPr>
          <w:rFonts w:ascii="Arial" w:hAnsi="Arial"/>
        </w:rPr>
        <w:t>so,</w:t>
      </w:r>
      <w:r>
        <w:rPr>
          <w:rFonts w:ascii="Arial" w:hAnsi="Arial"/>
        </w:rPr>
        <w:t xml:space="preserve"> by 2015, sort of a couple of years later, I'd still kind of have that goal, and I </w:t>
      </w:r>
      <w:proofErr w:type="spellStart"/>
      <w:r>
        <w:rPr>
          <w:rFonts w:ascii="Arial" w:hAnsi="Arial"/>
        </w:rPr>
        <w:t>realised</w:t>
      </w:r>
      <w:proofErr w:type="spellEnd"/>
      <w:r>
        <w:rPr>
          <w:rFonts w:ascii="Arial" w:hAnsi="Arial"/>
        </w:rPr>
        <w:t xml:space="preserve"> it was completely unachievable and that I wasn't getting better. And in 2016 it started spreading through my spine. When it did that, I thought there was, I just can't live in this much pain and with my body the way it is now, all the things that I can't do anymore, that I'm never going to be able to do anymore, </w:t>
      </w:r>
      <w:r w:rsidR="00A66DA8">
        <w:rPr>
          <w:rFonts w:ascii="Arial" w:hAnsi="Arial"/>
        </w:rPr>
        <w:t>riding</w:t>
      </w:r>
      <w:r>
        <w:rPr>
          <w:rFonts w:ascii="Arial" w:hAnsi="Arial"/>
        </w:rPr>
        <w:t xml:space="preserve"> was the one and only part of my old life I still had left, everything else was gone, and that was it. That was the one part of me, the old me, that I still </w:t>
      </w:r>
      <w:proofErr w:type="spellStart"/>
      <w:r>
        <w:rPr>
          <w:rFonts w:ascii="Arial" w:hAnsi="Arial"/>
        </w:rPr>
        <w:t>recognised</w:t>
      </w:r>
      <w:proofErr w:type="spellEnd"/>
      <w:r>
        <w:rPr>
          <w:rFonts w:ascii="Arial" w:hAnsi="Arial"/>
        </w:rPr>
        <w:t>, and I tried to cling desperately onto that until it just looked like it just wasn't going to be possible anymore.</w:t>
      </w:r>
    </w:p>
    <w:p w14:paraId="014B46CC"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14:40</w:t>
      </w:r>
      <w:proofErr w:type="gramEnd"/>
    </w:p>
    <w:p w14:paraId="36E1532B" w14:textId="462B28E8" w:rsidR="009713DA" w:rsidRDefault="006A453E" w:rsidP="006A453E">
      <w:r>
        <w:rPr>
          <w:rFonts w:ascii="Arial" w:hAnsi="Arial"/>
        </w:rPr>
        <w:t xml:space="preserve">In this place of struggle, Jessie came to learn that an Olympian equestrian, Megan Jones, lived nearby. </w:t>
      </w:r>
    </w:p>
    <w:p w14:paraId="7D40571C"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14:48</w:t>
      </w:r>
      <w:proofErr w:type="gramEnd"/>
    </w:p>
    <w:p w14:paraId="3B948F81" w14:textId="6B4DFFF6" w:rsidR="009713DA" w:rsidRDefault="00A66DA8" w:rsidP="006A453E">
      <w:r>
        <w:rPr>
          <w:rFonts w:ascii="Arial" w:hAnsi="Arial"/>
        </w:rPr>
        <w:t>So,</w:t>
      </w:r>
      <w:r w:rsidR="006A453E">
        <w:rPr>
          <w:rFonts w:ascii="Arial" w:hAnsi="Arial"/>
        </w:rPr>
        <w:t xml:space="preserve"> she was silver medalist in Beijing in 2008. She's an eventer, and she's also meddled bronze at the World Equestrian Games.</w:t>
      </w:r>
    </w:p>
    <w:p w14:paraId="4D522DC4"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14:58</w:t>
      </w:r>
      <w:proofErr w:type="gramEnd"/>
    </w:p>
    <w:p w14:paraId="31C77F9A" w14:textId="5BC97865" w:rsidR="009713DA" w:rsidRDefault="006A453E" w:rsidP="006A453E">
      <w:r>
        <w:rPr>
          <w:rFonts w:ascii="Arial" w:hAnsi="Arial"/>
        </w:rPr>
        <w:t>With the small flicker of hope, Jessie reached out and asked Megan if she would coach her.</w:t>
      </w:r>
    </w:p>
    <w:p w14:paraId="4D76F4C3"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15:00</w:t>
      </w:r>
      <w:proofErr w:type="gramEnd"/>
    </w:p>
    <w:p w14:paraId="67CD6C95" w14:textId="4FA9E407" w:rsidR="009713DA" w:rsidRDefault="006A453E" w:rsidP="006A453E">
      <w:r>
        <w:rPr>
          <w:rFonts w:ascii="Arial" w:hAnsi="Arial"/>
        </w:rPr>
        <w:t xml:space="preserve">So, I emailed Megan, not expecting to get a reply, and I did, and she was so helpful. So, "yeah, absolutely, Jess", and then in the end, she said, "do you want to come over for a lesson?" I was like, oh my God, I'm </w:t>
      </w:r>
      <w:proofErr w:type="spellStart"/>
      <w:r>
        <w:rPr>
          <w:rFonts w:ascii="Arial" w:hAnsi="Arial"/>
        </w:rPr>
        <w:t>gonna</w:t>
      </w:r>
      <w:proofErr w:type="spellEnd"/>
      <w:r>
        <w:rPr>
          <w:rFonts w:ascii="Arial" w:hAnsi="Arial"/>
        </w:rPr>
        <w:t xml:space="preserve"> have a lesson with an Olympian, like, this is incredible. So yes, I was fangirling very hard at meeting Megan. But secretly, Megan knows this now, </w:t>
      </w:r>
      <w:proofErr w:type="gramStart"/>
      <w:r>
        <w:rPr>
          <w:rFonts w:ascii="Arial" w:hAnsi="Arial"/>
        </w:rPr>
        <w:t>but,</w:t>
      </w:r>
      <w:proofErr w:type="gramEnd"/>
      <w:r>
        <w:rPr>
          <w:rFonts w:ascii="Arial" w:hAnsi="Arial"/>
        </w:rPr>
        <w:t xml:space="preserve"> secretly at the time that was, that was kind of it, that if I wasn't going to be able to ride, then that was it. I was</w:t>
      </w:r>
      <w:r w:rsidR="007E0BEB">
        <w:rPr>
          <w:rFonts w:ascii="Arial" w:hAnsi="Arial"/>
        </w:rPr>
        <w:t>,</w:t>
      </w:r>
      <w:r>
        <w:rPr>
          <w:rFonts w:ascii="Arial" w:hAnsi="Arial"/>
        </w:rPr>
        <w:t xml:space="preserve"> I was going to end it all. And having Megan come along, and she just had this approach. Like she said to me at the very first lesson, she said, "just go and show me what you can do, I'm very nice". Megan never made a fuss of the things I couldn't do. She just went, this is what we've got, this is where we need to get to. So, we'll just do this, this and this, and we'll add a strap here, and we'll do this, and we'll do that, and we'll just make it happen. And that was Megan's whole approach, and because of that, I was able to ride again. In doing that, Megan gave me back my purpose.</w:t>
      </w:r>
    </w:p>
    <w:p w14:paraId="4ECB6BB1"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16:09</w:t>
      </w:r>
      <w:proofErr w:type="gramEnd"/>
    </w:p>
    <w:p w14:paraId="31225C14" w14:textId="40086E7D" w:rsidR="009713DA" w:rsidRDefault="006A453E" w:rsidP="006A453E">
      <w:r>
        <w:rPr>
          <w:rFonts w:ascii="Arial" w:hAnsi="Arial"/>
        </w:rPr>
        <w:t xml:space="preserve">And then something </w:t>
      </w:r>
      <w:proofErr w:type="gramStart"/>
      <w:r>
        <w:rPr>
          <w:rFonts w:ascii="Arial" w:hAnsi="Arial"/>
        </w:rPr>
        <w:t>pretty remarkable</w:t>
      </w:r>
      <w:proofErr w:type="gramEnd"/>
      <w:r>
        <w:rPr>
          <w:rFonts w:ascii="Arial" w:hAnsi="Arial"/>
        </w:rPr>
        <w:t xml:space="preserve"> happened.</w:t>
      </w:r>
    </w:p>
    <w:p w14:paraId="0E33421C"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16:13</w:t>
      </w:r>
      <w:proofErr w:type="gramEnd"/>
    </w:p>
    <w:p w14:paraId="313F3273" w14:textId="6DF91595" w:rsidR="009713DA" w:rsidRDefault="00094CCB" w:rsidP="006A453E">
      <w:r>
        <w:rPr>
          <w:rFonts w:ascii="Arial" w:hAnsi="Arial"/>
        </w:rPr>
        <w:t>So,</w:t>
      </w:r>
      <w:r w:rsidR="006A453E">
        <w:rPr>
          <w:rFonts w:ascii="Arial" w:hAnsi="Arial"/>
        </w:rPr>
        <w:t xml:space="preserve"> four months after we met Megan, Storm and I won four Open State Championships against all non-disabled riders.</w:t>
      </w:r>
    </w:p>
    <w:p w14:paraId="607F2504" w14:textId="6C105317" w:rsidR="009713DA" w:rsidRPr="00C569E5" w:rsidRDefault="006A453E" w:rsidP="00C569E5">
      <w:pPr>
        <w:spacing w:after="0"/>
        <w:rPr>
          <w:rFonts w:ascii="Arial" w:hAnsi="Arial"/>
          <w:b/>
        </w:rPr>
      </w:pPr>
      <w:r>
        <w:rPr>
          <w:rFonts w:ascii="Arial" w:hAnsi="Arial"/>
          <w:b/>
        </w:rPr>
        <w:t xml:space="preserve">Carey </w:t>
      </w:r>
      <w:proofErr w:type="gramStart"/>
      <w:r>
        <w:rPr>
          <w:rFonts w:ascii="Arial" w:hAnsi="Arial"/>
          <w:b/>
        </w:rPr>
        <w:t xml:space="preserve">Scheer  </w:t>
      </w:r>
      <w:r>
        <w:rPr>
          <w:rFonts w:ascii="Arial" w:hAnsi="Arial"/>
          <w:color w:val="5D7284"/>
        </w:rPr>
        <w:t>16:27</w:t>
      </w:r>
      <w:proofErr w:type="gramEnd"/>
    </w:p>
    <w:p w14:paraId="2CF24EBF" w14:textId="6018F681" w:rsidR="009713DA" w:rsidRDefault="006A453E" w:rsidP="006A453E">
      <w:r>
        <w:rPr>
          <w:rFonts w:ascii="Arial" w:hAnsi="Arial"/>
        </w:rPr>
        <w:t xml:space="preserve">There is a familiar disability narrative, the 'inspiration story', often found doing the rounds on social media. These are oversimplified tales that feature a disabled person overcoming adversity, often accompanied with captions like, "what's your excuse?" or "the only disability is a bad attitude". Jessie's story could very easily fall into that trope, but that wouldn't be the whole truth. It would overlook the </w:t>
      </w:r>
      <w:r>
        <w:rPr>
          <w:rFonts w:ascii="Arial" w:hAnsi="Arial"/>
        </w:rPr>
        <w:lastRenderedPageBreak/>
        <w:t>reality that without people like Megan, who weren't deterred by disability and were willing to adapt, what Jessie achieved would likely not be possible. Jessie said she was constantly exposed to these inspirational stories of disabled equestrians who seemed, as she put it, the finished product. It seemed that they had moved past their struggles to now inspire and uplift others. These stories made Jessie feel bad about herself, because even though she was kicking goals and winning competitions, she was in grief.</w:t>
      </w:r>
    </w:p>
    <w:p w14:paraId="66C3B1B4"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17:44</w:t>
      </w:r>
      <w:proofErr w:type="gramEnd"/>
    </w:p>
    <w:p w14:paraId="1B771A7F" w14:textId="22BC4BC7" w:rsidR="009713DA" w:rsidRDefault="006A453E" w:rsidP="006A453E">
      <w:r>
        <w:rPr>
          <w:rFonts w:ascii="Arial" w:hAnsi="Arial"/>
        </w:rPr>
        <w:t xml:space="preserve">You'd look on social media, and all you ever saw was the finished product, but when you're in that moment and you're grieving your own life, and all you see is the finished product, there's that gap between being there and grieving your life and becoming that finished product. Why was I not able to see past this when all these other people who've had much bigger accidents and things happen to them than me, and they've just gotten on with it, and they don't feel this way because that wasn't what was portrayed on social media? And </w:t>
      </w:r>
      <w:r w:rsidR="00247AE0">
        <w:rPr>
          <w:rFonts w:ascii="Arial" w:hAnsi="Arial"/>
        </w:rPr>
        <w:t>so,</w:t>
      </w:r>
      <w:r>
        <w:rPr>
          <w:rFonts w:ascii="Arial" w:hAnsi="Arial"/>
        </w:rPr>
        <w:t xml:space="preserve"> I just felt, why do I feel like this? Like I've got to get over it, but I couldn't get over it.</w:t>
      </w:r>
    </w:p>
    <w:p w14:paraId="434027EB"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18:22</w:t>
      </w:r>
      <w:proofErr w:type="gramEnd"/>
    </w:p>
    <w:p w14:paraId="6120D674" w14:textId="2C8C3E37" w:rsidR="009713DA" w:rsidRDefault="006A453E" w:rsidP="006A453E">
      <w:r>
        <w:rPr>
          <w:rFonts w:ascii="Arial" w:hAnsi="Arial"/>
        </w:rPr>
        <w:t>At the five-year anniversary of her diagnosis, she hit a dangerous low.</w:t>
      </w:r>
    </w:p>
    <w:p w14:paraId="43CFF842"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18:28</w:t>
      </w:r>
      <w:proofErr w:type="gramEnd"/>
    </w:p>
    <w:p w14:paraId="209F9E77" w14:textId="4B99DD5F" w:rsidR="009713DA" w:rsidRDefault="006A453E" w:rsidP="006A453E">
      <w:r>
        <w:rPr>
          <w:rFonts w:ascii="Arial" w:hAnsi="Arial"/>
        </w:rPr>
        <w:t>Even though I'd done so much with my riding and achieved so much, and Squirt was going great guns, and I had Kiwi now, and he was going amazing too, but I didn't want to live like this for another five years. But I knew from having lost Sarah, the effect that that had on everyone when she was no longer here and Sarah didn't have a choice as to whether she stayed or went, but I did. I did have that choice, and what I thought I wanted to do was obviously going to have a lot of repercussions for everyone else. And having been someone who'd grieved someone so close, I was going to be making the choice to put them through that for a second time. And in my sort of foggy mind at the time, I'd kind of convinced myself, oh, they'll be okay, you know, they've got other people, they've got other things. And it was Storm who was my sticking point because he, I was his human. Storm would quite probably die of a broken heart. So</w:t>
      </w:r>
      <w:r w:rsidR="007F1D4A">
        <w:rPr>
          <w:rFonts w:ascii="Arial" w:hAnsi="Arial"/>
        </w:rPr>
        <w:t>,</w:t>
      </w:r>
      <w:r>
        <w:rPr>
          <w:rFonts w:ascii="Arial" w:hAnsi="Arial"/>
        </w:rPr>
        <w:t xml:space="preserve"> I think I was the other way around as well, but he would, he would die of a broken heart because he, he's never shown any interest in being with anyone but me. So, I kind of thought, well, how can I do this to him?</w:t>
      </w:r>
    </w:p>
    <w:p w14:paraId="268F00D7"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19:49</w:t>
      </w:r>
      <w:proofErr w:type="gramEnd"/>
    </w:p>
    <w:p w14:paraId="02E4B388" w14:textId="424AE362" w:rsidR="009713DA" w:rsidRDefault="006A453E" w:rsidP="006A453E">
      <w:r>
        <w:rPr>
          <w:rFonts w:ascii="Arial" w:hAnsi="Arial"/>
        </w:rPr>
        <w:t xml:space="preserve">And so, Jessie sought counselling. She said that it allowed a space for her grief to be expressed. And through that, she came to </w:t>
      </w:r>
      <w:proofErr w:type="spellStart"/>
      <w:r>
        <w:rPr>
          <w:rFonts w:ascii="Arial" w:hAnsi="Arial"/>
        </w:rPr>
        <w:t>realise</w:t>
      </w:r>
      <w:proofErr w:type="spellEnd"/>
      <w:r>
        <w:rPr>
          <w:rFonts w:ascii="Arial" w:hAnsi="Arial"/>
        </w:rPr>
        <w:t xml:space="preserve"> that it's okay to not be the finished product. Ever.</w:t>
      </w:r>
    </w:p>
    <w:p w14:paraId="1AC81E35"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20:09</w:t>
      </w:r>
      <w:proofErr w:type="gramEnd"/>
    </w:p>
    <w:p w14:paraId="2BAD34EF" w14:textId="3342FB16" w:rsidR="009713DA" w:rsidRDefault="006A453E" w:rsidP="006A453E">
      <w:r>
        <w:rPr>
          <w:rFonts w:ascii="Arial" w:hAnsi="Arial"/>
        </w:rPr>
        <w:t>I don't need to be okay with everything that's happened to keep living my life and keep moving forward. Yeah, and I think, and again, it comes</w:t>
      </w:r>
      <w:r w:rsidR="00615C16">
        <w:rPr>
          <w:rFonts w:ascii="Arial" w:hAnsi="Arial"/>
        </w:rPr>
        <w:t xml:space="preserve"> </w:t>
      </w:r>
      <w:r>
        <w:rPr>
          <w:rFonts w:ascii="Arial" w:hAnsi="Arial"/>
        </w:rPr>
        <w:t xml:space="preserve">back to Sarah right at the start, that it's the same thing, that situation will never be okay. It is not okay that she's not here, and that is okay to feel that way. Yeah, it doesn't have to be okay to be able to live with it. There are </w:t>
      </w:r>
      <w:proofErr w:type="gramStart"/>
      <w:r>
        <w:rPr>
          <w:rFonts w:ascii="Arial" w:hAnsi="Arial"/>
        </w:rPr>
        <w:t>definitely times</w:t>
      </w:r>
      <w:proofErr w:type="gramEnd"/>
      <w:r>
        <w:rPr>
          <w:rFonts w:ascii="Arial" w:hAnsi="Arial"/>
        </w:rPr>
        <w:t xml:space="preserve"> when it's</w:t>
      </w:r>
      <w:r w:rsidR="00F357F3">
        <w:rPr>
          <w:rFonts w:ascii="Arial" w:hAnsi="Arial"/>
        </w:rPr>
        <w:t xml:space="preserve"> </w:t>
      </w:r>
      <w:r>
        <w:rPr>
          <w:rFonts w:ascii="Arial" w:hAnsi="Arial"/>
        </w:rPr>
        <w:t>pouring with rain, or you can hear it going crazy weather outside, and you think, oh God, I'd just rather stay in bed, or I should have chosen an indoor sport. But, yeah, I know I've got to get up and work the horses. It's every</w:t>
      </w:r>
      <w:r w:rsidR="00850FC5">
        <w:rPr>
          <w:rFonts w:ascii="Arial" w:hAnsi="Arial"/>
        </w:rPr>
        <w:t xml:space="preserve"> </w:t>
      </w:r>
      <w:r>
        <w:rPr>
          <w:rFonts w:ascii="Arial" w:hAnsi="Arial"/>
        </w:rPr>
        <w:t xml:space="preserve">single day, and that's my, they're my escape. They're my freedom. They have truly lent me their legs to </w:t>
      </w:r>
      <w:r>
        <w:rPr>
          <w:rFonts w:ascii="Arial" w:hAnsi="Arial"/>
        </w:rPr>
        <w:lastRenderedPageBreak/>
        <w:t>make it possible and when I'm riding or with them, they don't care what I can do or what I can't do. You know, they don't care what my diagnosis is. I'm just Mum, I'm just their human.</w:t>
      </w:r>
    </w:p>
    <w:p w14:paraId="2ED48599"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21:35</w:t>
      </w:r>
      <w:proofErr w:type="gramEnd"/>
    </w:p>
    <w:p w14:paraId="2B9A0595" w14:textId="6DDD8847" w:rsidR="009713DA" w:rsidRDefault="006A453E" w:rsidP="006A453E">
      <w:r>
        <w:rPr>
          <w:rFonts w:ascii="Arial" w:hAnsi="Arial"/>
        </w:rPr>
        <w:t>I've got one more of your posts I'd like you to read.</w:t>
      </w:r>
    </w:p>
    <w:p w14:paraId="4ED4EC63"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21:45</w:t>
      </w:r>
      <w:proofErr w:type="gramEnd"/>
    </w:p>
    <w:p w14:paraId="3A1F40B5" w14:textId="7CB1E7D2" w:rsidR="009713DA" w:rsidRDefault="006A453E" w:rsidP="006A453E">
      <w:r>
        <w:rPr>
          <w:rFonts w:ascii="Arial" w:hAnsi="Arial"/>
        </w:rPr>
        <w:t>Okay, so I say this all the time, the key to being successful in life is knowing what you want to do. Once you know who you are and you know exactly what it is you want to do, you get up every day and you grind until you get it done.</w:t>
      </w:r>
    </w:p>
    <w:p w14:paraId="5C024428" w14:textId="77777777" w:rsidR="009713DA" w:rsidRDefault="006A453E">
      <w:pPr>
        <w:spacing w:after="0"/>
      </w:pPr>
      <w:r>
        <w:rPr>
          <w:rFonts w:ascii="Arial" w:hAnsi="Arial"/>
          <w:b/>
        </w:rPr>
        <w:t xml:space="preserve">Carey </w:t>
      </w:r>
      <w:proofErr w:type="gramStart"/>
      <w:r>
        <w:rPr>
          <w:rFonts w:ascii="Arial" w:hAnsi="Arial"/>
          <w:b/>
        </w:rPr>
        <w:t xml:space="preserve">Scheer  </w:t>
      </w:r>
      <w:r>
        <w:rPr>
          <w:rFonts w:ascii="Arial" w:hAnsi="Arial"/>
          <w:color w:val="5D7284"/>
        </w:rPr>
        <w:t>21:58</w:t>
      </w:r>
      <w:proofErr w:type="gramEnd"/>
    </w:p>
    <w:p w14:paraId="65494FCD" w14:textId="43510C05" w:rsidR="009713DA" w:rsidRDefault="006A453E" w:rsidP="006A453E">
      <w:r>
        <w:rPr>
          <w:rFonts w:ascii="Arial" w:hAnsi="Arial"/>
        </w:rPr>
        <w:t>When did you know who you were?</w:t>
      </w:r>
    </w:p>
    <w:p w14:paraId="48874829" w14:textId="77777777" w:rsidR="009713DA" w:rsidRDefault="006A453E">
      <w:pPr>
        <w:spacing w:after="0"/>
      </w:pPr>
      <w:r>
        <w:rPr>
          <w:rFonts w:ascii="Arial" w:hAnsi="Arial"/>
          <w:b/>
        </w:rPr>
        <w:t xml:space="preserve">Jessie </w:t>
      </w:r>
      <w:proofErr w:type="gramStart"/>
      <w:r>
        <w:rPr>
          <w:rFonts w:ascii="Arial" w:hAnsi="Arial"/>
          <w:b/>
        </w:rPr>
        <w:t xml:space="preserve">Smith  </w:t>
      </w:r>
      <w:r>
        <w:rPr>
          <w:rFonts w:ascii="Arial" w:hAnsi="Arial"/>
          <w:color w:val="5D7284"/>
        </w:rPr>
        <w:t>22:00</w:t>
      </w:r>
      <w:proofErr w:type="gramEnd"/>
    </w:p>
    <w:p w14:paraId="0410FD51" w14:textId="77777777" w:rsidR="00445A95" w:rsidRDefault="006A453E" w:rsidP="006A453E">
      <w:pPr>
        <w:rPr>
          <w:rFonts w:ascii="Arial" w:hAnsi="Arial"/>
        </w:rPr>
      </w:pPr>
      <w:r>
        <w:rPr>
          <w:rFonts w:ascii="Arial" w:hAnsi="Arial"/>
        </w:rPr>
        <w:t>I've always known. I've never wanted to do anything other than horses.</w:t>
      </w:r>
    </w:p>
    <w:p w14:paraId="0206CD90" w14:textId="0D7AE60C" w:rsidR="00445A95" w:rsidRPr="0057779A" w:rsidRDefault="00581F3B" w:rsidP="006A453E">
      <w:pPr>
        <w:rPr>
          <w:rFonts w:ascii="Arial" w:hAnsi="Arial"/>
          <w:b/>
          <w:bCs/>
          <w:i/>
          <w:iCs/>
        </w:rPr>
      </w:pPr>
      <w:r w:rsidRPr="0057779A">
        <w:rPr>
          <w:rFonts w:ascii="Arial" w:hAnsi="Arial"/>
          <w:b/>
          <w:bCs/>
          <w:i/>
          <w:iCs/>
        </w:rPr>
        <w:t>(Background sound of Jessie speaking with her horse</w:t>
      </w:r>
      <w:r w:rsidR="00C569E5">
        <w:rPr>
          <w:rFonts w:ascii="Arial" w:hAnsi="Arial"/>
          <w:b/>
          <w:bCs/>
          <w:i/>
          <w:iCs/>
        </w:rPr>
        <w:t xml:space="preserve"> while riding</w:t>
      </w:r>
      <w:r w:rsidRPr="0057779A">
        <w:rPr>
          <w:rFonts w:ascii="Arial" w:hAnsi="Arial"/>
          <w:b/>
          <w:bCs/>
          <w:i/>
          <w:iCs/>
        </w:rPr>
        <w:t xml:space="preserve">) </w:t>
      </w:r>
      <w:r w:rsidR="006A453E" w:rsidRPr="0057779A">
        <w:rPr>
          <w:rFonts w:ascii="Arial" w:hAnsi="Arial"/>
          <w:i/>
          <w:iCs/>
        </w:rPr>
        <w:t>All right, let's go, good boy.</w:t>
      </w:r>
    </w:p>
    <w:p w14:paraId="59BC81FD" w14:textId="21F65425" w:rsidR="00445A95" w:rsidRDefault="006A453E" w:rsidP="006A453E">
      <w:pPr>
        <w:rPr>
          <w:rFonts w:ascii="Arial" w:hAnsi="Arial"/>
        </w:rPr>
      </w:pPr>
      <w:r>
        <w:rPr>
          <w:rFonts w:ascii="Arial" w:hAnsi="Arial"/>
        </w:rPr>
        <w:t>I couldn't imagine my life. I wouldn't know who I was without that</w:t>
      </w:r>
      <w:r w:rsidR="007F1D4A">
        <w:rPr>
          <w:rFonts w:ascii="Arial" w:hAnsi="Arial"/>
        </w:rPr>
        <w:t>, s</w:t>
      </w:r>
      <w:r>
        <w:rPr>
          <w:rFonts w:ascii="Arial" w:hAnsi="Arial"/>
        </w:rPr>
        <w:t>o</w:t>
      </w:r>
      <w:r w:rsidR="007F1D4A">
        <w:rPr>
          <w:rFonts w:ascii="Arial" w:hAnsi="Arial"/>
        </w:rPr>
        <w:t>.</w:t>
      </w:r>
      <w:r>
        <w:rPr>
          <w:rFonts w:ascii="Arial" w:hAnsi="Arial"/>
        </w:rPr>
        <w:t xml:space="preserve"> </w:t>
      </w:r>
      <w:r w:rsidR="007F1D4A">
        <w:rPr>
          <w:rFonts w:ascii="Arial" w:hAnsi="Arial"/>
        </w:rPr>
        <w:t>S</w:t>
      </w:r>
      <w:r>
        <w:rPr>
          <w:rFonts w:ascii="Arial" w:hAnsi="Arial"/>
        </w:rPr>
        <w:t>o</w:t>
      </w:r>
      <w:r w:rsidR="000204BE">
        <w:rPr>
          <w:rFonts w:ascii="Arial" w:hAnsi="Arial"/>
        </w:rPr>
        <w:t>,</w:t>
      </w:r>
      <w:r>
        <w:rPr>
          <w:rFonts w:ascii="Arial" w:hAnsi="Arial"/>
        </w:rPr>
        <w:t xml:space="preserve"> I'll just keep working to make it, to make it happen, because that's, that's what gets me out of bed every morning</w:t>
      </w:r>
      <w:r w:rsidR="007F1D4A">
        <w:rPr>
          <w:rFonts w:ascii="Arial" w:hAnsi="Arial"/>
        </w:rPr>
        <w:t>.</w:t>
      </w:r>
      <w:r>
        <w:rPr>
          <w:rFonts w:ascii="Arial" w:hAnsi="Arial"/>
        </w:rPr>
        <w:t xml:space="preserve"> </w:t>
      </w:r>
      <w:r w:rsidR="007F1D4A">
        <w:rPr>
          <w:rFonts w:ascii="Arial" w:hAnsi="Arial"/>
        </w:rPr>
        <w:t>H</w:t>
      </w:r>
      <w:r>
        <w:rPr>
          <w:rFonts w:ascii="Arial" w:hAnsi="Arial"/>
        </w:rPr>
        <w:t>orses, horses and horses</w:t>
      </w:r>
      <w:r w:rsidR="007F1D4A">
        <w:rPr>
          <w:rFonts w:ascii="Arial" w:hAnsi="Arial"/>
        </w:rPr>
        <w:t>.</w:t>
      </w:r>
    </w:p>
    <w:p w14:paraId="4B59C088" w14:textId="3D42F3D9" w:rsidR="009713DA" w:rsidRDefault="0057779A" w:rsidP="006A453E">
      <w:r w:rsidRPr="0057779A">
        <w:rPr>
          <w:rFonts w:ascii="Arial" w:hAnsi="Arial"/>
          <w:b/>
          <w:bCs/>
          <w:i/>
          <w:iCs/>
        </w:rPr>
        <w:t>(Background sound of Jessie speaking with her horse</w:t>
      </w:r>
      <w:r w:rsidR="00C569E5">
        <w:rPr>
          <w:rFonts w:ascii="Arial" w:hAnsi="Arial"/>
          <w:b/>
          <w:bCs/>
          <w:i/>
          <w:iCs/>
        </w:rPr>
        <w:t xml:space="preserve"> while riding</w:t>
      </w:r>
      <w:r w:rsidRPr="0057779A">
        <w:rPr>
          <w:rFonts w:ascii="Arial" w:hAnsi="Arial"/>
          <w:b/>
          <w:bCs/>
          <w:i/>
          <w:iCs/>
        </w:rPr>
        <w:t xml:space="preserve">) </w:t>
      </w:r>
      <w:r w:rsidR="007F1D4A" w:rsidRPr="0057779A">
        <w:rPr>
          <w:rFonts w:ascii="Arial" w:hAnsi="Arial"/>
          <w:i/>
          <w:iCs/>
        </w:rPr>
        <w:t>A</w:t>
      </w:r>
      <w:r w:rsidR="006A453E" w:rsidRPr="0057779A">
        <w:rPr>
          <w:rFonts w:ascii="Arial" w:hAnsi="Arial"/>
          <w:i/>
          <w:iCs/>
        </w:rPr>
        <w:t>nd trot</w:t>
      </w:r>
      <w:r w:rsidR="007F1D4A" w:rsidRPr="0057779A">
        <w:rPr>
          <w:rFonts w:ascii="Arial" w:hAnsi="Arial"/>
          <w:i/>
          <w:iCs/>
        </w:rPr>
        <w:t>, g</w:t>
      </w:r>
      <w:r w:rsidR="006A453E" w:rsidRPr="0057779A">
        <w:rPr>
          <w:rFonts w:ascii="Arial" w:hAnsi="Arial"/>
          <w:i/>
          <w:iCs/>
        </w:rPr>
        <w:t>ood boy. Yes, you are a good boy. Trotting. Good boy. Cant</w:t>
      </w:r>
      <w:r w:rsidR="007F1D4A" w:rsidRPr="0057779A">
        <w:rPr>
          <w:rFonts w:ascii="Arial" w:hAnsi="Arial"/>
          <w:i/>
          <w:iCs/>
        </w:rPr>
        <w:t>er,</w:t>
      </w:r>
      <w:r w:rsidR="006A453E" w:rsidRPr="0057779A">
        <w:rPr>
          <w:rFonts w:ascii="Arial" w:hAnsi="Arial"/>
          <w:i/>
          <w:iCs/>
        </w:rPr>
        <w:t xml:space="preserve"> canter, good boy.</w:t>
      </w:r>
    </w:p>
    <w:p w14:paraId="4D3BFDDE" w14:textId="77777777" w:rsidR="009713DA" w:rsidRDefault="006A453E">
      <w:pPr>
        <w:spacing w:after="0"/>
      </w:pPr>
      <w:r>
        <w:rPr>
          <w:rFonts w:ascii="Arial" w:hAnsi="Arial"/>
          <w:b/>
        </w:rPr>
        <w:t xml:space="preserve">Nick </w:t>
      </w:r>
      <w:proofErr w:type="gramStart"/>
      <w:r>
        <w:rPr>
          <w:rFonts w:ascii="Arial" w:hAnsi="Arial"/>
          <w:b/>
        </w:rPr>
        <w:t xml:space="preserve">Roach  </w:t>
      </w:r>
      <w:r>
        <w:rPr>
          <w:rFonts w:ascii="Arial" w:hAnsi="Arial"/>
          <w:color w:val="5D7284"/>
        </w:rPr>
        <w:t>22:56</w:t>
      </w:r>
      <w:proofErr w:type="gramEnd"/>
    </w:p>
    <w:p w14:paraId="11870D09" w14:textId="407E6150" w:rsidR="009713DA" w:rsidRDefault="006A453E">
      <w:pPr>
        <w:spacing w:after="0"/>
      </w:pPr>
      <w:r>
        <w:rPr>
          <w:rFonts w:ascii="Arial" w:hAnsi="Arial"/>
        </w:rPr>
        <w:t>A huge thank you to Jess</w:t>
      </w:r>
      <w:r w:rsidR="007F1D4A">
        <w:rPr>
          <w:rFonts w:ascii="Arial" w:hAnsi="Arial"/>
        </w:rPr>
        <w:t>i</w:t>
      </w:r>
      <w:r>
        <w:rPr>
          <w:rFonts w:ascii="Arial" w:hAnsi="Arial"/>
        </w:rPr>
        <w:t xml:space="preserve">e Smith for sharing such a personal and </w:t>
      </w:r>
      <w:r w:rsidR="007F1D4A">
        <w:rPr>
          <w:rFonts w:ascii="Arial" w:hAnsi="Arial"/>
        </w:rPr>
        <w:t>thought-provoking</w:t>
      </w:r>
      <w:r>
        <w:rPr>
          <w:rFonts w:ascii="Arial" w:hAnsi="Arial"/>
        </w:rPr>
        <w:t xml:space="preserve"> story with us today</w:t>
      </w:r>
      <w:r w:rsidR="007F1D4A">
        <w:rPr>
          <w:rFonts w:ascii="Arial" w:hAnsi="Arial"/>
        </w:rPr>
        <w:t>. S</w:t>
      </w:r>
      <w:r>
        <w:rPr>
          <w:rFonts w:ascii="Arial" w:hAnsi="Arial"/>
        </w:rPr>
        <w:t xml:space="preserve">he touched on something </w:t>
      </w:r>
      <w:proofErr w:type="gramStart"/>
      <w:r>
        <w:rPr>
          <w:rFonts w:ascii="Arial" w:hAnsi="Arial"/>
        </w:rPr>
        <w:t>really important</w:t>
      </w:r>
      <w:proofErr w:type="gramEnd"/>
      <w:r>
        <w:rPr>
          <w:rFonts w:ascii="Arial" w:hAnsi="Arial"/>
        </w:rPr>
        <w:t>, the disconnect people with disability can feel when stories about them get wrapped up as neat little inspiration pieces</w:t>
      </w:r>
      <w:r w:rsidR="007F1D4A">
        <w:rPr>
          <w:rFonts w:ascii="Arial" w:hAnsi="Arial"/>
        </w:rPr>
        <w:t>. I</w:t>
      </w:r>
      <w:r>
        <w:rPr>
          <w:rFonts w:ascii="Arial" w:hAnsi="Arial"/>
        </w:rPr>
        <w:t>n the disability community</w:t>
      </w:r>
      <w:r w:rsidR="007F1D4A">
        <w:rPr>
          <w:rFonts w:ascii="Arial" w:hAnsi="Arial"/>
        </w:rPr>
        <w:t>, w</w:t>
      </w:r>
      <w:r>
        <w:rPr>
          <w:rFonts w:ascii="Arial" w:hAnsi="Arial"/>
        </w:rPr>
        <w:t xml:space="preserve">e often call that inspiration porn, a term coined by the late, great Stella Young. If you haven't seen her TED </w:t>
      </w:r>
      <w:r w:rsidR="007F1D4A">
        <w:rPr>
          <w:rFonts w:ascii="Arial" w:hAnsi="Arial"/>
        </w:rPr>
        <w:t>T</w:t>
      </w:r>
      <w:r>
        <w:rPr>
          <w:rFonts w:ascii="Arial" w:hAnsi="Arial"/>
        </w:rPr>
        <w:t>alk on the subject, do yourself a favor and check it out. We've linked it in the show notes. Basically</w:t>
      </w:r>
      <w:r w:rsidR="007F1D4A">
        <w:rPr>
          <w:rFonts w:ascii="Arial" w:hAnsi="Arial"/>
        </w:rPr>
        <w:t>,</w:t>
      </w:r>
      <w:r>
        <w:rPr>
          <w:rFonts w:ascii="Arial" w:hAnsi="Arial"/>
        </w:rPr>
        <w:t xml:space="preserve"> inspiration porn is when stories about people with disability are framed to motivate or uplift non</w:t>
      </w:r>
      <w:r w:rsidR="007F1D4A">
        <w:rPr>
          <w:rFonts w:ascii="Arial" w:hAnsi="Arial"/>
        </w:rPr>
        <w:t>-</w:t>
      </w:r>
      <w:r>
        <w:rPr>
          <w:rFonts w:ascii="Arial" w:hAnsi="Arial"/>
        </w:rPr>
        <w:t>disabled people, rather than highlighting real experiences or societal changes that are needed</w:t>
      </w:r>
      <w:r w:rsidR="007F1D4A">
        <w:rPr>
          <w:rFonts w:ascii="Arial" w:hAnsi="Arial"/>
        </w:rPr>
        <w:t>. I</w:t>
      </w:r>
      <w:r>
        <w:rPr>
          <w:rFonts w:ascii="Arial" w:hAnsi="Arial"/>
        </w:rPr>
        <w:t xml:space="preserve">t can miss the point entirely, glossing over the complexities of having a disability, which is why it was so important to Jessie and to us to tell the unvarnished truth about her experiences with disability. We want to acknowledge that this episode did go to some difficult places. If this brought things up for you and you need support, please reach out to someone and remember that </w:t>
      </w:r>
      <w:r w:rsidR="007F1D4A">
        <w:rPr>
          <w:rFonts w:ascii="Arial" w:hAnsi="Arial"/>
        </w:rPr>
        <w:t>L</w:t>
      </w:r>
      <w:r>
        <w:rPr>
          <w:rFonts w:ascii="Arial" w:hAnsi="Arial"/>
        </w:rPr>
        <w:t>ifeline is always there. 13</w:t>
      </w:r>
      <w:r w:rsidR="007F1D4A">
        <w:rPr>
          <w:rFonts w:ascii="Arial" w:hAnsi="Arial"/>
        </w:rPr>
        <w:t xml:space="preserve"> </w:t>
      </w:r>
      <w:r>
        <w:rPr>
          <w:rFonts w:ascii="Arial" w:hAnsi="Arial"/>
        </w:rPr>
        <w:t>11 14. We're always on the lookout for real, unfiltered stories that showcase the diversity of the disability community. Got an idea</w:t>
      </w:r>
      <w:r w:rsidR="007F1D4A">
        <w:rPr>
          <w:rFonts w:ascii="Arial" w:hAnsi="Arial"/>
        </w:rPr>
        <w:t>?</w:t>
      </w:r>
      <w:r>
        <w:rPr>
          <w:rFonts w:ascii="Arial" w:hAnsi="Arial"/>
        </w:rPr>
        <w:t xml:space="preserve"> </w:t>
      </w:r>
      <w:r w:rsidR="007F1D4A">
        <w:rPr>
          <w:rFonts w:ascii="Arial" w:hAnsi="Arial"/>
        </w:rPr>
        <w:t>W</w:t>
      </w:r>
      <w:r>
        <w:rPr>
          <w:rFonts w:ascii="Arial" w:hAnsi="Arial"/>
        </w:rPr>
        <w:t>e'd love to hear from you. Drop us a line at stories</w:t>
      </w:r>
      <w:r w:rsidR="007F1D4A">
        <w:rPr>
          <w:rFonts w:ascii="Arial" w:hAnsi="Arial"/>
        </w:rPr>
        <w:t>@</w:t>
      </w:r>
      <w:r>
        <w:rPr>
          <w:rFonts w:ascii="Arial" w:hAnsi="Arial"/>
        </w:rPr>
        <w:t xml:space="preserve">purpleorange.org.au or hit us up on our social media to share your thoughts and feedback on this episode. This episode of the </w:t>
      </w:r>
      <w:r w:rsidR="007F1D4A">
        <w:rPr>
          <w:rFonts w:ascii="Arial" w:hAnsi="Arial"/>
        </w:rPr>
        <w:t>P</w:t>
      </w:r>
      <w:r>
        <w:rPr>
          <w:rFonts w:ascii="Arial" w:hAnsi="Arial"/>
        </w:rPr>
        <w:t xml:space="preserve">urple </w:t>
      </w:r>
      <w:r w:rsidR="007F1D4A">
        <w:rPr>
          <w:rFonts w:ascii="Arial" w:hAnsi="Arial"/>
        </w:rPr>
        <w:t>O</w:t>
      </w:r>
      <w:r>
        <w:rPr>
          <w:rFonts w:ascii="Arial" w:hAnsi="Arial"/>
        </w:rPr>
        <w:t xml:space="preserve">range </w:t>
      </w:r>
      <w:r w:rsidR="007F1D4A">
        <w:rPr>
          <w:rFonts w:ascii="Arial" w:hAnsi="Arial"/>
        </w:rPr>
        <w:t>P</w:t>
      </w:r>
      <w:r>
        <w:rPr>
          <w:rFonts w:ascii="Arial" w:hAnsi="Arial"/>
        </w:rPr>
        <w:t xml:space="preserve">odcast was recorded on </w:t>
      </w:r>
      <w:r w:rsidR="007F1D4A">
        <w:rPr>
          <w:rFonts w:ascii="Arial" w:hAnsi="Arial"/>
        </w:rPr>
        <w:t>Kaurna</w:t>
      </w:r>
      <w:r>
        <w:rPr>
          <w:rFonts w:ascii="Arial" w:hAnsi="Arial"/>
        </w:rPr>
        <w:t xml:space="preserve"> land, produced and edited by Carey Scheer and</w:t>
      </w:r>
      <w:r w:rsidR="007F1D4A">
        <w:rPr>
          <w:rFonts w:ascii="Arial" w:hAnsi="Arial"/>
        </w:rPr>
        <w:t>,</w:t>
      </w:r>
      <w:r>
        <w:rPr>
          <w:rFonts w:ascii="Arial" w:hAnsi="Arial"/>
        </w:rPr>
        <w:t xml:space="preserve"> of course, featured the one and only</w:t>
      </w:r>
      <w:r w:rsidR="007F1D4A">
        <w:rPr>
          <w:rFonts w:ascii="Arial" w:hAnsi="Arial"/>
        </w:rPr>
        <w:t>,</w:t>
      </w:r>
      <w:r>
        <w:rPr>
          <w:rFonts w:ascii="Arial" w:hAnsi="Arial"/>
        </w:rPr>
        <w:t xml:space="preserve"> Jess</w:t>
      </w:r>
      <w:r w:rsidR="007F1D4A">
        <w:rPr>
          <w:rFonts w:ascii="Arial" w:hAnsi="Arial"/>
        </w:rPr>
        <w:t>i</w:t>
      </w:r>
      <w:r>
        <w:rPr>
          <w:rFonts w:ascii="Arial" w:hAnsi="Arial"/>
        </w:rPr>
        <w:t>e Smith</w:t>
      </w:r>
      <w:r w:rsidR="007F1D4A">
        <w:rPr>
          <w:rFonts w:ascii="Arial" w:hAnsi="Arial"/>
        </w:rPr>
        <w:t>. M</w:t>
      </w:r>
      <w:r>
        <w:rPr>
          <w:rFonts w:ascii="Arial" w:hAnsi="Arial"/>
        </w:rPr>
        <w:t xml:space="preserve">usic by Blue Dot sessions. I'm Nick </w:t>
      </w:r>
      <w:r w:rsidR="007F1D4A">
        <w:rPr>
          <w:rFonts w:ascii="Arial" w:hAnsi="Arial"/>
        </w:rPr>
        <w:t>Ro</w:t>
      </w:r>
      <w:r>
        <w:rPr>
          <w:rFonts w:ascii="Arial" w:hAnsi="Arial"/>
        </w:rPr>
        <w:t>ach</w:t>
      </w:r>
      <w:r w:rsidR="007F1D4A">
        <w:rPr>
          <w:rFonts w:ascii="Arial" w:hAnsi="Arial"/>
        </w:rPr>
        <w:t>, t</w:t>
      </w:r>
      <w:r>
        <w:rPr>
          <w:rFonts w:ascii="Arial" w:hAnsi="Arial"/>
        </w:rPr>
        <w:t>hanks for tuning in. We'll catch you next time you.</w:t>
      </w:r>
    </w:p>
    <w:sectPr w:rsidR="009713DA"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D3F63" w14:textId="77777777" w:rsidR="00ED3244" w:rsidRDefault="00ED3244">
      <w:pPr>
        <w:spacing w:after="0" w:line="240" w:lineRule="auto"/>
      </w:pPr>
      <w:r>
        <w:separator/>
      </w:r>
    </w:p>
  </w:endnote>
  <w:endnote w:type="continuationSeparator" w:id="0">
    <w:p w14:paraId="05FF3A0D" w14:textId="77777777" w:rsidR="00ED3244" w:rsidRDefault="00ED3244">
      <w:pPr>
        <w:spacing w:after="0" w:line="240" w:lineRule="auto"/>
      </w:pPr>
      <w:r>
        <w:continuationSeparator/>
      </w:r>
    </w:p>
  </w:endnote>
  <w:endnote w:type="continuationNotice" w:id="1">
    <w:p w14:paraId="0566AC86" w14:textId="77777777" w:rsidR="00BE7EB5" w:rsidRDefault="00BE7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EndPr>
      <w:rPr>
        <w:rStyle w:val="PageNumber"/>
      </w:rPr>
    </w:sdtEndPr>
    <w:sdtContent>
      <w:p w14:paraId="7B8FE3A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A1DFD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838A2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4564B2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8D9B84" w14:textId="5A66FFD4"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C0EA" w14:textId="77777777" w:rsidR="00ED3244" w:rsidRDefault="00ED3244">
      <w:pPr>
        <w:spacing w:after="0" w:line="240" w:lineRule="auto"/>
      </w:pPr>
      <w:r>
        <w:separator/>
      </w:r>
    </w:p>
  </w:footnote>
  <w:footnote w:type="continuationSeparator" w:id="0">
    <w:p w14:paraId="060A94D5" w14:textId="77777777" w:rsidR="00ED3244" w:rsidRDefault="00ED3244">
      <w:pPr>
        <w:spacing w:after="0" w:line="240" w:lineRule="auto"/>
      </w:pPr>
      <w:r>
        <w:continuationSeparator/>
      </w:r>
    </w:p>
  </w:footnote>
  <w:footnote w:type="continuationNotice" w:id="1">
    <w:p w14:paraId="109D7D70" w14:textId="77777777" w:rsidR="00BE7EB5" w:rsidRDefault="00BE7E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5428194">
    <w:abstractNumId w:val="8"/>
  </w:num>
  <w:num w:numId="2" w16cid:durableId="1994989744">
    <w:abstractNumId w:val="6"/>
  </w:num>
  <w:num w:numId="3" w16cid:durableId="1778865238">
    <w:abstractNumId w:val="5"/>
  </w:num>
  <w:num w:numId="4" w16cid:durableId="97412679">
    <w:abstractNumId w:val="4"/>
  </w:num>
  <w:num w:numId="5" w16cid:durableId="832447700">
    <w:abstractNumId w:val="7"/>
  </w:num>
  <w:num w:numId="6" w16cid:durableId="607129774">
    <w:abstractNumId w:val="3"/>
  </w:num>
  <w:num w:numId="7" w16cid:durableId="655888140">
    <w:abstractNumId w:val="2"/>
  </w:num>
  <w:num w:numId="8" w16cid:durableId="1200436841">
    <w:abstractNumId w:val="1"/>
  </w:num>
  <w:num w:numId="9" w16cid:durableId="106444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4BE"/>
    <w:rsid w:val="0002367D"/>
    <w:rsid w:val="0003162D"/>
    <w:rsid w:val="00034168"/>
    <w:rsid w:val="00034616"/>
    <w:rsid w:val="00050A6B"/>
    <w:rsid w:val="0006063C"/>
    <w:rsid w:val="00066610"/>
    <w:rsid w:val="000845CD"/>
    <w:rsid w:val="00094CCB"/>
    <w:rsid w:val="000C5803"/>
    <w:rsid w:val="000F7C33"/>
    <w:rsid w:val="001216B9"/>
    <w:rsid w:val="00124054"/>
    <w:rsid w:val="0015074B"/>
    <w:rsid w:val="001C357D"/>
    <w:rsid w:val="00204F40"/>
    <w:rsid w:val="00247AE0"/>
    <w:rsid w:val="002748CA"/>
    <w:rsid w:val="0029639D"/>
    <w:rsid w:val="00326F90"/>
    <w:rsid w:val="00335ECC"/>
    <w:rsid w:val="00355E22"/>
    <w:rsid w:val="004052CE"/>
    <w:rsid w:val="00445A95"/>
    <w:rsid w:val="004A641F"/>
    <w:rsid w:val="004B593C"/>
    <w:rsid w:val="00553B71"/>
    <w:rsid w:val="00554A8C"/>
    <w:rsid w:val="0057779A"/>
    <w:rsid w:val="00581F3B"/>
    <w:rsid w:val="00615C16"/>
    <w:rsid w:val="006A453E"/>
    <w:rsid w:val="006B001B"/>
    <w:rsid w:val="006B0AF3"/>
    <w:rsid w:val="006C0FEB"/>
    <w:rsid w:val="006E2A8C"/>
    <w:rsid w:val="0072200F"/>
    <w:rsid w:val="00747FB2"/>
    <w:rsid w:val="007749AF"/>
    <w:rsid w:val="00794EBC"/>
    <w:rsid w:val="007A0020"/>
    <w:rsid w:val="007B526F"/>
    <w:rsid w:val="007E0BEB"/>
    <w:rsid w:val="007F1D4A"/>
    <w:rsid w:val="00850FC5"/>
    <w:rsid w:val="00930F33"/>
    <w:rsid w:val="009713DA"/>
    <w:rsid w:val="009C3AF0"/>
    <w:rsid w:val="00A05B1D"/>
    <w:rsid w:val="00A12EE5"/>
    <w:rsid w:val="00A260FC"/>
    <w:rsid w:val="00A32BCA"/>
    <w:rsid w:val="00A400F2"/>
    <w:rsid w:val="00A42506"/>
    <w:rsid w:val="00A66DA8"/>
    <w:rsid w:val="00A67301"/>
    <w:rsid w:val="00AA1D8D"/>
    <w:rsid w:val="00AC51BF"/>
    <w:rsid w:val="00B47730"/>
    <w:rsid w:val="00B8555B"/>
    <w:rsid w:val="00BA4C2B"/>
    <w:rsid w:val="00BD0140"/>
    <w:rsid w:val="00BE7EB5"/>
    <w:rsid w:val="00C24502"/>
    <w:rsid w:val="00C520B7"/>
    <w:rsid w:val="00C569E5"/>
    <w:rsid w:val="00C8345F"/>
    <w:rsid w:val="00CB0664"/>
    <w:rsid w:val="00D0367F"/>
    <w:rsid w:val="00D57E81"/>
    <w:rsid w:val="00D6504B"/>
    <w:rsid w:val="00E0002A"/>
    <w:rsid w:val="00E866D4"/>
    <w:rsid w:val="00EA7EB7"/>
    <w:rsid w:val="00ED3244"/>
    <w:rsid w:val="00F357F3"/>
    <w:rsid w:val="00F51037"/>
    <w:rsid w:val="00FA7809"/>
    <w:rsid w:val="00FC693F"/>
    <w:rsid w:val="19F79C29"/>
    <w:rsid w:val="1D0BEF70"/>
    <w:rsid w:val="485284FD"/>
    <w:rsid w:val="5D19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4ECF5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7F1D4A"/>
    <w:pPr>
      <w:keepNext/>
      <w:keepLines/>
      <w:spacing w:before="480" w:after="0"/>
      <w:outlineLvl w:val="0"/>
    </w:pPr>
    <w:rPr>
      <w:rFonts w:asciiTheme="majorHAnsi" w:eastAsiaTheme="majorEastAsia" w:hAnsiTheme="majorHAnsi" w:cstheme="majorBidi"/>
      <w:bCs/>
      <w:color w:val="365F91" w:themeColor="accent1" w:themeShade="BF"/>
      <w:sz w:val="5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F1D4A"/>
    <w:rPr>
      <w:rFonts w:asciiTheme="majorHAnsi" w:eastAsiaTheme="majorEastAsia" w:hAnsiTheme="majorHAnsi" w:cstheme="majorBidi"/>
      <w:bCs/>
      <w:color w:val="365F91" w:themeColor="accent1" w:themeShade="BF"/>
      <w:sz w:val="5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136B-05FD-42C1-A84E-031E925DE7B7}">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68294392-D0BB-4035-95CF-10F9941F274F}">
  <ds:schemaRefs>
    <ds:schemaRef ds:uri="http://schemas.microsoft.com/sharepoint/v3/contenttype/forms"/>
  </ds:schemaRefs>
</ds:datastoreItem>
</file>

<file path=customXml/itemProps3.xml><?xml version="1.0" encoding="utf-8"?>
<ds:datastoreItem xmlns:ds="http://schemas.openxmlformats.org/officeDocument/2006/customXml" ds:itemID="{987BBAD6-9AB0-46B3-9712-9E5A1C89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2981</Words>
  <Characters>16992</Characters>
  <Application>Microsoft Office Word</Application>
  <DocSecurity>0</DocSecurity>
  <Lines>141</Lines>
  <Paragraphs>39</Paragraphs>
  <ScaleCrop>false</ScaleCrop>
  <Manager/>
  <Company/>
  <LinksUpToDate>false</LinksUpToDate>
  <CharactersWithSpaces>19934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2</cp:revision>
  <dcterms:created xsi:type="dcterms:W3CDTF">2024-11-01T00:14:00Z</dcterms:created>
  <dcterms:modified xsi:type="dcterms:W3CDTF">2024-11-01T00:14:00Z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