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D5A38" w14:textId="77777777" w:rsidR="00930F33" w:rsidRPr="0053322C" w:rsidRDefault="00930F33">
      <w:pPr>
        <w:spacing w:after="0"/>
        <w:rPr>
          <w:rFonts w:ascii="Calibri" w:hAnsi="Calibri" w:cs="Calibri"/>
          <w:lang w:eastAsia="zh-CN"/>
        </w:rPr>
      </w:pPr>
    </w:p>
    <w:p w14:paraId="55DAF80D" w14:textId="77777777" w:rsidR="00862DEF" w:rsidRPr="0053322C" w:rsidRDefault="0051788C">
      <w:pPr>
        <w:rPr>
          <w:rFonts w:ascii="Calibri" w:hAnsi="Calibri" w:cs="Calibri"/>
        </w:rPr>
      </w:pPr>
      <w:r w:rsidRPr="0053322C">
        <w:rPr>
          <w:rFonts w:ascii="Calibri" w:hAnsi="Calibri" w:cs="Calibri"/>
          <w:sz w:val="48"/>
        </w:rPr>
        <w:t xml:space="preserve">BECOMING TERRA ROAM </w:t>
      </w:r>
    </w:p>
    <w:p w14:paraId="65E650E2" w14:textId="77777777" w:rsidR="003B0C31" w:rsidRPr="0027668A" w:rsidRDefault="003B0C31" w:rsidP="003B0C31">
      <w:pPr>
        <w:spacing w:before="440" w:after="0"/>
        <w:rPr>
          <w:rFonts w:ascii="Arial" w:hAnsi="Arial" w:cs="Arial"/>
          <w:b/>
        </w:rPr>
      </w:pPr>
      <w:r w:rsidRPr="0027668A">
        <w:rPr>
          <w:rFonts w:ascii="Arial" w:hAnsi="Arial" w:cs="Arial"/>
          <w:b/>
          <w:color w:val="4F6880"/>
        </w:rPr>
        <w:t>SPEAKERS</w:t>
      </w:r>
    </w:p>
    <w:p w14:paraId="69225A12" w14:textId="42765097" w:rsidR="003B0C31" w:rsidRDefault="003B0C31" w:rsidP="003B0C31">
      <w:pPr>
        <w:pStyle w:val="Heading1"/>
        <w:spacing w:before="0"/>
        <w:rPr>
          <w:rFonts w:ascii="Calibri" w:hAnsi="Calibri" w:cs="Calibri"/>
        </w:rPr>
      </w:pPr>
      <w:r w:rsidRPr="00DD5EC9">
        <w:rPr>
          <w:rFonts w:ascii="Arial" w:hAnsi="Arial" w:cs="Arial"/>
          <w:b w:val="0"/>
          <w:color w:val="4F6880"/>
          <w:sz w:val="22"/>
          <w:szCs w:val="22"/>
        </w:rPr>
        <w:t>Belle Owen (host), Carey Scheer (</w:t>
      </w:r>
      <w:r>
        <w:rPr>
          <w:rFonts w:ascii="Arial" w:hAnsi="Arial" w:cs="Arial"/>
          <w:b w:val="0"/>
          <w:color w:val="4F6880"/>
          <w:sz w:val="22"/>
          <w:szCs w:val="22"/>
        </w:rPr>
        <w:t xml:space="preserve">interviewer and </w:t>
      </w:r>
      <w:r w:rsidRPr="00DD5EC9">
        <w:rPr>
          <w:rFonts w:ascii="Arial" w:hAnsi="Arial" w:cs="Arial"/>
          <w:b w:val="0"/>
          <w:color w:val="4F6880"/>
          <w:sz w:val="22"/>
          <w:szCs w:val="22"/>
        </w:rPr>
        <w:t xml:space="preserve">narrator), </w:t>
      </w:r>
      <w:r>
        <w:rPr>
          <w:rFonts w:ascii="Arial" w:hAnsi="Arial" w:cs="Arial"/>
          <w:b w:val="0"/>
          <w:color w:val="4F6880"/>
          <w:sz w:val="22"/>
          <w:szCs w:val="22"/>
        </w:rPr>
        <w:t xml:space="preserve">Terra Roam </w:t>
      </w:r>
      <w:r w:rsidRPr="00DD5EC9">
        <w:rPr>
          <w:rFonts w:ascii="Arial" w:hAnsi="Arial" w:cs="Arial"/>
          <w:b w:val="0"/>
          <w:color w:val="4F6880"/>
          <w:sz w:val="22"/>
          <w:szCs w:val="22"/>
        </w:rPr>
        <w:t>(guest),</w:t>
      </w:r>
    </w:p>
    <w:p w14:paraId="6FEBF33B" w14:textId="77777777" w:rsidR="00075BD9" w:rsidRDefault="00075BD9" w:rsidP="00075BD9"/>
    <w:p w14:paraId="3B00434C" w14:textId="472EF7F9" w:rsidR="00B61D22" w:rsidRPr="00075BD9" w:rsidRDefault="00B61D22" w:rsidP="00075BD9">
      <w:pPr>
        <w:spacing w:after="0"/>
        <w:rPr>
          <w:rFonts w:ascii="Calibri" w:hAnsi="Calibri" w:cs="Calibri"/>
          <w:b/>
          <w:bCs/>
        </w:rPr>
      </w:pPr>
      <w:r w:rsidRPr="00075BD9">
        <w:rPr>
          <w:rFonts w:ascii="Calibri" w:hAnsi="Calibri" w:cs="Calibri"/>
          <w:b/>
          <w:bCs/>
        </w:rPr>
        <w:t>Belle Owen</w:t>
      </w:r>
      <w:r w:rsidR="00EE25EC" w:rsidRPr="00075BD9">
        <w:rPr>
          <w:rFonts w:ascii="Calibri" w:hAnsi="Calibri" w:cs="Calibri"/>
          <w:b/>
          <w:bCs/>
        </w:rPr>
        <w:t xml:space="preserve"> 00:05</w:t>
      </w:r>
    </w:p>
    <w:p w14:paraId="142289D0" w14:textId="4872BEEE" w:rsidR="00B61D22" w:rsidRPr="0053322C" w:rsidRDefault="00B61D22" w:rsidP="00B61D22">
      <w:pPr>
        <w:rPr>
          <w:rFonts w:ascii="Calibri" w:hAnsi="Calibri" w:cs="Calibri"/>
        </w:rPr>
      </w:pPr>
      <w:r w:rsidRPr="0053322C">
        <w:rPr>
          <w:rFonts w:ascii="Calibri" w:hAnsi="Calibri" w:cs="Calibri"/>
        </w:rPr>
        <w:t xml:space="preserve">How well do you know yourself? Are you stuck people pleasing and trying to fit in with </w:t>
      </w:r>
      <w:r w:rsidR="007557C6">
        <w:rPr>
          <w:rFonts w:ascii="Calibri" w:hAnsi="Calibri" w:cs="Calibri"/>
        </w:rPr>
        <w:t>the status quo</w:t>
      </w:r>
      <w:r w:rsidRPr="0053322C">
        <w:rPr>
          <w:rFonts w:ascii="Calibri" w:hAnsi="Calibri" w:cs="Calibri"/>
        </w:rPr>
        <w:t>? Or are you true to yourself, and creating a life as your authentic self?</w:t>
      </w:r>
    </w:p>
    <w:p w14:paraId="0C0DA3D1" w14:textId="77777777" w:rsidR="00B61D22" w:rsidRPr="0053322C" w:rsidRDefault="00B61D22" w:rsidP="001A4B36">
      <w:pPr>
        <w:rPr>
          <w:rFonts w:ascii="Calibri" w:hAnsi="Calibri" w:cs="Calibri"/>
        </w:rPr>
      </w:pPr>
      <w:r w:rsidRPr="0053322C">
        <w:rPr>
          <w:rFonts w:ascii="Calibri" w:hAnsi="Calibri" w:cs="Calibri"/>
        </w:rPr>
        <w:t>I’m Belle Owen, the host of the Purple Orange Podcast. And these are questions that today's episode provokes. It is the final episode of 2024, season 2.</w:t>
      </w:r>
    </w:p>
    <w:p w14:paraId="025245B2" w14:textId="77777777" w:rsidR="00B61D22" w:rsidRPr="0053322C" w:rsidRDefault="00B61D22" w:rsidP="00075BD9">
      <w:pPr>
        <w:rPr>
          <w:rFonts w:ascii="Calibri" w:hAnsi="Calibri" w:cs="Calibri"/>
        </w:rPr>
      </w:pPr>
      <w:r w:rsidRPr="0053322C">
        <w:rPr>
          <w:rFonts w:ascii="Calibri" w:hAnsi="Calibri" w:cs="Calibri"/>
        </w:rPr>
        <w:t>Today’s Guest Terra Roam is neurodivergent. Terra’s been on a long quest to become who they are. And this even took them on a solo walk around Australia.</w:t>
      </w:r>
    </w:p>
    <w:p w14:paraId="5CB7E9AE" w14:textId="0D7694C3" w:rsidR="00075BD9" w:rsidRPr="00075BD9" w:rsidRDefault="00075BD9" w:rsidP="00075BD9">
      <w:pPr>
        <w:spacing w:before="240" w:after="0"/>
        <w:rPr>
          <w:rFonts w:ascii="Calibri" w:hAnsi="Calibri" w:cs="Calibri"/>
          <w:b/>
          <w:bCs/>
        </w:rPr>
      </w:pPr>
      <w:r w:rsidRPr="00075BD9">
        <w:rPr>
          <w:rFonts w:ascii="Calibri" w:hAnsi="Calibri" w:cs="Calibri"/>
          <w:b/>
          <w:bCs/>
        </w:rPr>
        <w:t>Terra Roam 00:38</w:t>
      </w:r>
    </w:p>
    <w:p w14:paraId="5CF24F30" w14:textId="21D3FDAF" w:rsidR="00B61D22" w:rsidRPr="0053322C" w:rsidRDefault="00B61D22" w:rsidP="00075BD9">
      <w:pPr>
        <w:rPr>
          <w:rFonts w:ascii="Calibri" w:hAnsi="Calibri" w:cs="Calibri"/>
        </w:rPr>
      </w:pPr>
      <w:r w:rsidRPr="0053322C">
        <w:rPr>
          <w:rFonts w:ascii="Calibri" w:hAnsi="Calibri" w:cs="Calibri"/>
        </w:rPr>
        <w:t>My psychologist said go for a walk every day</w:t>
      </w:r>
      <w:r w:rsidR="00F1085D">
        <w:rPr>
          <w:rFonts w:ascii="Calibri" w:hAnsi="Calibri" w:cs="Calibri"/>
        </w:rPr>
        <w:t xml:space="preserve">. </w:t>
      </w:r>
      <w:proofErr w:type="gramStart"/>
      <w:r w:rsidR="00F1085D">
        <w:rPr>
          <w:rFonts w:ascii="Calibri" w:hAnsi="Calibri" w:cs="Calibri"/>
        </w:rPr>
        <w:t>So</w:t>
      </w:r>
      <w:proofErr w:type="gramEnd"/>
      <w:r w:rsidR="00F1085D">
        <w:rPr>
          <w:rFonts w:ascii="Calibri" w:hAnsi="Calibri" w:cs="Calibri"/>
        </w:rPr>
        <w:t xml:space="preserve"> I did! She probably cringes every time she hears tha</w:t>
      </w:r>
      <w:r w:rsidR="00C91E6C">
        <w:rPr>
          <w:rFonts w:ascii="Calibri" w:hAnsi="Calibri" w:cs="Calibri"/>
        </w:rPr>
        <w:t>t</w:t>
      </w:r>
      <w:r w:rsidR="006E5B65">
        <w:rPr>
          <w:rFonts w:ascii="Calibri" w:hAnsi="Calibri" w:cs="Calibri"/>
        </w:rPr>
        <w:t>.</w:t>
      </w:r>
      <w:r w:rsidR="00C91E6C">
        <w:rPr>
          <w:rFonts w:ascii="Calibri" w:hAnsi="Calibri" w:cs="Calibri"/>
        </w:rPr>
        <w:t xml:space="preserve"> </w:t>
      </w:r>
      <w:r w:rsidR="00C91E6C" w:rsidRPr="00813187">
        <w:rPr>
          <w:rFonts w:ascii="Calibri" w:hAnsi="Calibri" w:cs="Calibri"/>
        </w:rPr>
        <w:t>(</w:t>
      </w:r>
      <w:r w:rsidR="006E5B65" w:rsidRPr="00813187">
        <w:rPr>
          <w:rFonts w:ascii="Calibri" w:hAnsi="Calibri" w:cs="Calibri"/>
        </w:rPr>
        <w:t>L</w:t>
      </w:r>
      <w:r w:rsidR="00C91E6C" w:rsidRPr="00813187">
        <w:rPr>
          <w:rFonts w:ascii="Calibri" w:hAnsi="Calibri" w:cs="Calibri"/>
        </w:rPr>
        <w:t>aughs)</w:t>
      </w:r>
      <w:r w:rsidRPr="0053322C">
        <w:rPr>
          <w:rFonts w:ascii="Calibri" w:hAnsi="Calibri" w:cs="Calibri"/>
        </w:rPr>
        <w:t xml:space="preserve"> </w:t>
      </w:r>
      <w:r w:rsidR="00F1085D">
        <w:rPr>
          <w:rFonts w:ascii="Calibri" w:hAnsi="Calibri" w:cs="Calibri"/>
        </w:rPr>
        <w:t>t</w:t>
      </w:r>
      <w:r w:rsidRPr="0053322C">
        <w:rPr>
          <w:rFonts w:ascii="Calibri" w:hAnsi="Calibri" w:cs="Calibri"/>
        </w:rPr>
        <w:t>hat’s not what she meant!</w:t>
      </w:r>
    </w:p>
    <w:p w14:paraId="5F920C40" w14:textId="77777777" w:rsidR="00075BD9" w:rsidRPr="00075BD9" w:rsidRDefault="00075BD9" w:rsidP="00075BD9">
      <w:pPr>
        <w:spacing w:before="240" w:after="0"/>
        <w:rPr>
          <w:rFonts w:ascii="Calibri" w:hAnsi="Calibri" w:cs="Calibri"/>
          <w:b/>
          <w:bCs/>
        </w:rPr>
      </w:pPr>
      <w:r w:rsidRPr="00075BD9">
        <w:rPr>
          <w:rFonts w:ascii="Calibri" w:hAnsi="Calibri" w:cs="Calibri"/>
          <w:b/>
          <w:bCs/>
        </w:rPr>
        <w:t>Belle Owen 00:50</w:t>
      </w:r>
    </w:p>
    <w:p w14:paraId="6CD4E931" w14:textId="53AAEEA5" w:rsidR="00B61D22" w:rsidRPr="0053322C" w:rsidRDefault="00B61D22" w:rsidP="001A4B36">
      <w:pPr>
        <w:rPr>
          <w:rFonts w:ascii="Calibri" w:hAnsi="Calibri" w:cs="Calibri"/>
        </w:rPr>
      </w:pPr>
      <w:r w:rsidRPr="0053322C">
        <w:rPr>
          <w:rFonts w:ascii="Calibri" w:hAnsi="Calibri" w:cs="Calibri"/>
        </w:rPr>
        <w:t>Conforming with societal ideals led Terra to low self-esteem and exposed them to a dangerous situation.</w:t>
      </w:r>
    </w:p>
    <w:p w14:paraId="739E391F" w14:textId="1F369CC1" w:rsidR="00813187" w:rsidRPr="0053322C" w:rsidRDefault="00B61D22" w:rsidP="00813187">
      <w:pPr>
        <w:rPr>
          <w:rFonts w:ascii="Calibri" w:hAnsi="Calibri" w:cs="Calibri"/>
        </w:rPr>
      </w:pPr>
      <w:r w:rsidRPr="0053322C">
        <w:rPr>
          <w:rFonts w:ascii="Calibri" w:hAnsi="Calibri" w:cs="Calibri"/>
        </w:rPr>
        <w:t>This episode comes with a trigger warning. It discusses domestic abuse and attempted suicide. If you don’t want to go there today, absolutely feel free to skip this episode. But know that the story you’ll hear ends with recovery, empowerment and authenticity.</w:t>
      </w:r>
    </w:p>
    <w:p w14:paraId="6C4CF399" w14:textId="0E251BFA" w:rsidR="00B61D22" w:rsidRPr="0053322C" w:rsidRDefault="00B61D22" w:rsidP="00813187">
      <w:pPr>
        <w:spacing w:after="0"/>
        <w:rPr>
          <w:rFonts w:ascii="Calibri" w:hAnsi="Calibri" w:cs="Calibri"/>
        </w:rPr>
      </w:pPr>
      <w:r w:rsidRPr="0053322C">
        <w:rPr>
          <w:rFonts w:ascii="Calibri" w:hAnsi="Calibri" w:cs="Calibri"/>
        </w:rPr>
        <w:t>If you</w:t>
      </w:r>
      <w:r w:rsidR="007E0C0E">
        <w:rPr>
          <w:rFonts w:ascii="Calibri" w:hAnsi="Calibri" w:cs="Calibri"/>
        </w:rPr>
        <w:t>’</w:t>
      </w:r>
      <w:r w:rsidRPr="0053322C">
        <w:rPr>
          <w:rFonts w:ascii="Calibri" w:hAnsi="Calibri" w:cs="Calibri"/>
        </w:rPr>
        <w:t>re struggling, please know lifeline is always there 13 11 14. Use them.</w:t>
      </w:r>
    </w:p>
    <w:p w14:paraId="5F2A3468" w14:textId="77777777" w:rsidR="00B61D22" w:rsidRPr="0053322C" w:rsidRDefault="00B61D22" w:rsidP="00813187">
      <w:pPr>
        <w:spacing w:after="0"/>
        <w:rPr>
          <w:rFonts w:ascii="Calibri" w:hAnsi="Calibri" w:cs="Calibri"/>
        </w:rPr>
      </w:pPr>
      <w:r w:rsidRPr="0053322C">
        <w:rPr>
          <w:rFonts w:ascii="Calibri" w:hAnsi="Calibri" w:cs="Calibri"/>
        </w:rPr>
        <w:t>There is also 1 800 RESPECT – the national domestic family and sexual violence support hotline.</w:t>
      </w:r>
    </w:p>
    <w:p w14:paraId="66E9C289" w14:textId="06F288A5" w:rsidR="00075BD9" w:rsidRPr="00075BD9" w:rsidRDefault="00B61D22" w:rsidP="00075BD9">
      <w:pPr>
        <w:rPr>
          <w:rFonts w:ascii="Calibri" w:hAnsi="Calibri" w:cs="Calibri"/>
        </w:rPr>
      </w:pPr>
      <w:r w:rsidRPr="0053322C">
        <w:rPr>
          <w:rFonts w:ascii="Calibri" w:hAnsi="Calibri" w:cs="Calibri"/>
        </w:rPr>
        <w:t>Now to today’s story, Becoming Terra Roam, produced by Carey Scheer.</w:t>
      </w:r>
    </w:p>
    <w:p w14:paraId="0F577AB2" w14:textId="77777777" w:rsidR="00075BD9" w:rsidRPr="00075BD9" w:rsidRDefault="00075BD9" w:rsidP="00075BD9">
      <w:pPr>
        <w:spacing w:before="240" w:after="0"/>
        <w:rPr>
          <w:rFonts w:ascii="Calibri" w:hAnsi="Calibri" w:cs="Calibri"/>
          <w:b/>
          <w:bCs/>
        </w:rPr>
      </w:pPr>
      <w:r w:rsidRPr="00075BD9">
        <w:rPr>
          <w:rFonts w:ascii="Calibri" w:hAnsi="Calibri" w:cs="Calibri"/>
          <w:b/>
          <w:bCs/>
        </w:rPr>
        <w:t>Carey Scheer 01:33</w:t>
      </w:r>
    </w:p>
    <w:p w14:paraId="018210F4" w14:textId="7CA1D15C" w:rsidR="00862DEF" w:rsidRPr="0053322C" w:rsidRDefault="0051788C" w:rsidP="00075BD9">
      <w:pPr>
        <w:rPr>
          <w:rFonts w:ascii="Calibri" w:hAnsi="Calibri" w:cs="Calibri"/>
        </w:rPr>
      </w:pPr>
      <w:r w:rsidRPr="0053322C">
        <w:rPr>
          <w:rFonts w:ascii="Calibri" w:hAnsi="Calibri" w:cs="Calibri"/>
        </w:rPr>
        <w:t>T</w:t>
      </w:r>
      <w:r w:rsidR="00B54475">
        <w:rPr>
          <w:rFonts w:ascii="Calibri" w:hAnsi="Calibri" w:cs="Calibri"/>
        </w:rPr>
        <w:t>er</w:t>
      </w:r>
      <w:r w:rsidRPr="0053322C">
        <w:rPr>
          <w:rFonts w:ascii="Calibri" w:hAnsi="Calibri" w:cs="Calibri"/>
        </w:rPr>
        <w:t>ra suggested we do the interview in the Adelaide Hills botanic gardens beneath the sprawling branches of a sturdy oak tree.</w:t>
      </w:r>
    </w:p>
    <w:p w14:paraId="6951DADB" w14:textId="77777777" w:rsidR="00075BD9" w:rsidRPr="00075BD9" w:rsidRDefault="00075BD9" w:rsidP="00075BD9">
      <w:pPr>
        <w:spacing w:before="240" w:after="0"/>
        <w:rPr>
          <w:rFonts w:ascii="Calibri" w:hAnsi="Calibri" w:cs="Calibri"/>
          <w:b/>
          <w:bCs/>
        </w:rPr>
      </w:pPr>
      <w:r w:rsidRPr="00075BD9">
        <w:rPr>
          <w:rFonts w:ascii="Calibri" w:hAnsi="Calibri" w:cs="Calibri"/>
          <w:b/>
          <w:bCs/>
        </w:rPr>
        <w:t>Terra Roam 01:41</w:t>
      </w:r>
    </w:p>
    <w:p w14:paraId="72DABF1A" w14:textId="63BD1EC2" w:rsidR="00862DEF" w:rsidRPr="0053322C" w:rsidRDefault="0051788C" w:rsidP="00075BD9">
      <w:pPr>
        <w:rPr>
          <w:rFonts w:ascii="Calibri" w:hAnsi="Calibri" w:cs="Calibri"/>
        </w:rPr>
      </w:pPr>
      <w:r w:rsidRPr="0053322C">
        <w:rPr>
          <w:rFonts w:ascii="Calibri" w:hAnsi="Calibri" w:cs="Calibri"/>
        </w:rPr>
        <w:t xml:space="preserve">I have quite a few </w:t>
      </w:r>
      <w:r w:rsidR="00D925DC">
        <w:rPr>
          <w:rFonts w:ascii="Calibri" w:hAnsi="Calibri" w:cs="Calibri"/>
        </w:rPr>
        <w:t>t</w:t>
      </w:r>
      <w:r w:rsidRPr="0053322C">
        <w:rPr>
          <w:rFonts w:ascii="Calibri" w:hAnsi="Calibri" w:cs="Calibri"/>
        </w:rPr>
        <w:t xml:space="preserve">ree Friends, some </w:t>
      </w:r>
      <w:proofErr w:type="gramStart"/>
      <w:r w:rsidRPr="0053322C">
        <w:rPr>
          <w:rFonts w:ascii="Calibri" w:hAnsi="Calibri" w:cs="Calibri"/>
        </w:rPr>
        <w:t>really special</w:t>
      </w:r>
      <w:proofErr w:type="gramEnd"/>
      <w:r w:rsidRPr="0053322C">
        <w:rPr>
          <w:rFonts w:ascii="Calibri" w:hAnsi="Calibri" w:cs="Calibri"/>
        </w:rPr>
        <w:t xml:space="preserve"> tree friends. This is one, and I haven't been back since I was 32 but I knew straight away my </w:t>
      </w:r>
      <w:r w:rsidRPr="0053322C">
        <w:rPr>
          <w:rFonts w:ascii="Calibri" w:hAnsi="Calibri" w:cs="Calibri"/>
        </w:rPr>
        <w:t xml:space="preserve">soul </w:t>
      </w:r>
      <w:r w:rsidRPr="0053322C">
        <w:rPr>
          <w:rFonts w:ascii="Calibri" w:hAnsi="Calibri" w:cs="Calibri"/>
        </w:rPr>
        <w:t xml:space="preserve">and </w:t>
      </w:r>
      <w:r w:rsidRPr="0053322C">
        <w:rPr>
          <w:rFonts w:ascii="Calibri" w:hAnsi="Calibri" w:cs="Calibri"/>
        </w:rPr>
        <w:t xml:space="preserve">this </w:t>
      </w:r>
      <w:r w:rsidR="003A430E">
        <w:rPr>
          <w:rFonts w:ascii="Calibri" w:hAnsi="Calibri" w:cs="Calibri"/>
        </w:rPr>
        <w:t xml:space="preserve">tree, </w:t>
      </w:r>
      <w:r w:rsidRPr="0053322C">
        <w:rPr>
          <w:rFonts w:ascii="Calibri" w:hAnsi="Calibri" w:cs="Calibri"/>
        </w:rPr>
        <w:t xml:space="preserve">the tree was guiding me to it. </w:t>
      </w:r>
    </w:p>
    <w:p w14:paraId="4C613ABE" w14:textId="77777777" w:rsidR="00075BD9" w:rsidRPr="00075BD9" w:rsidRDefault="00075BD9" w:rsidP="00075BD9">
      <w:pPr>
        <w:spacing w:before="240" w:after="0"/>
        <w:rPr>
          <w:rFonts w:ascii="Calibri" w:hAnsi="Calibri" w:cs="Calibri"/>
          <w:b/>
          <w:bCs/>
        </w:rPr>
      </w:pPr>
      <w:r w:rsidRPr="00075BD9">
        <w:rPr>
          <w:rFonts w:ascii="Calibri" w:hAnsi="Calibri" w:cs="Calibri"/>
          <w:b/>
          <w:bCs/>
        </w:rPr>
        <w:t>Carey Scheer 01:58</w:t>
      </w:r>
    </w:p>
    <w:p w14:paraId="74880779" w14:textId="10B0094B" w:rsidR="00862DEF" w:rsidRPr="0053322C" w:rsidRDefault="00974B3A" w:rsidP="00075BD9">
      <w:pPr>
        <w:rPr>
          <w:rFonts w:ascii="Calibri" w:hAnsi="Calibri" w:cs="Calibri"/>
        </w:rPr>
      </w:pPr>
      <w:r w:rsidRPr="0053322C">
        <w:rPr>
          <w:rFonts w:ascii="Calibri" w:hAnsi="Calibri" w:cs="Calibri"/>
        </w:rPr>
        <w:t>Terra’s being seems tuned to the frequency of nature.</w:t>
      </w:r>
    </w:p>
    <w:p w14:paraId="0F67A166" w14:textId="77777777" w:rsidR="00075BD9" w:rsidRPr="00075BD9" w:rsidRDefault="00075BD9" w:rsidP="00075BD9">
      <w:pPr>
        <w:spacing w:before="240" w:after="0"/>
        <w:rPr>
          <w:rFonts w:ascii="Calibri" w:hAnsi="Calibri" w:cs="Calibri"/>
          <w:b/>
          <w:bCs/>
        </w:rPr>
      </w:pPr>
      <w:r w:rsidRPr="00075BD9">
        <w:rPr>
          <w:rFonts w:ascii="Calibri" w:hAnsi="Calibri" w:cs="Calibri"/>
          <w:b/>
          <w:bCs/>
        </w:rPr>
        <w:lastRenderedPageBreak/>
        <w:t>Terra Roam 02:06</w:t>
      </w:r>
    </w:p>
    <w:p w14:paraId="269E2DEF" w14:textId="37C4AE83" w:rsidR="00862DEF" w:rsidRPr="0053322C" w:rsidRDefault="0051788C" w:rsidP="00437C76">
      <w:pPr>
        <w:rPr>
          <w:rFonts w:ascii="Calibri" w:hAnsi="Calibri" w:cs="Calibri"/>
        </w:rPr>
      </w:pPr>
      <w:r w:rsidRPr="0053322C">
        <w:rPr>
          <w:rFonts w:ascii="Calibri" w:hAnsi="Calibri" w:cs="Calibri"/>
        </w:rPr>
        <w:t>When I was about four or five, I knew that I had this strange ability to hear and smell things that other people couldn't</w:t>
      </w:r>
      <w:r w:rsidR="00547AE5">
        <w:rPr>
          <w:rFonts w:ascii="Calibri" w:hAnsi="Calibri" w:cs="Calibri"/>
        </w:rPr>
        <w:t>.</w:t>
      </w:r>
      <w:r w:rsidRPr="0053322C">
        <w:rPr>
          <w:rFonts w:ascii="Calibri" w:hAnsi="Calibri" w:cs="Calibri"/>
        </w:rPr>
        <w:t xml:space="preserve"> I spent a lot of time in the bush. I was aware when things were going to change before other people were aware. And it was only because I was super sensitive to everything that was going on around me</w:t>
      </w:r>
      <w:r w:rsidR="00FB2F04">
        <w:rPr>
          <w:rFonts w:ascii="Calibri" w:hAnsi="Calibri" w:cs="Calibri"/>
        </w:rPr>
        <w:t>. S</w:t>
      </w:r>
      <w:r w:rsidRPr="0053322C">
        <w:rPr>
          <w:rFonts w:ascii="Calibri" w:hAnsi="Calibri" w:cs="Calibri"/>
        </w:rPr>
        <w:t xml:space="preserve">cents and footprints and just little different changes in the patterns. Like ants, I could follow them. </w:t>
      </w:r>
      <w:proofErr w:type="gramStart"/>
      <w:r w:rsidRPr="0053322C">
        <w:rPr>
          <w:rFonts w:ascii="Calibri" w:hAnsi="Calibri" w:cs="Calibri"/>
        </w:rPr>
        <w:t>So</w:t>
      </w:r>
      <w:proofErr w:type="gramEnd"/>
      <w:r w:rsidRPr="0053322C">
        <w:rPr>
          <w:rFonts w:ascii="Calibri" w:hAnsi="Calibri" w:cs="Calibri"/>
        </w:rPr>
        <w:t xml:space="preserve"> when they were carrying their eggs out in the open to another location that came before the rain</w:t>
      </w:r>
      <w:r w:rsidR="00462231">
        <w:rPr>
          <w:rFonts w:ascii="Calibri" w:hAnsi="Calibri" w:cs="Calibri"/>
        </w:rPr>
        <w:t>.</w:t>
      </w:r>
    </w:p>
    <w:p w14:paraId="0B3FB4DC" w14:textId="77777777" w:rsidR="00437C76" w:rsidRPr="00437C76" w:rsidRDefault="00437C76" w:rsidP="00437C76">
      <w:pPr>
        <w:spacing w:before="240" w:after="0"/>
        <w:rPr>
          <w:rFonts w:ascii="Calibri" w:hAnsi="Calibri" w:cs="Calibri"/>
          <w:b/>
          <w:bCs/>
        </w:rPr>
      </w:pPr>
      <w:r w:rsidRPr="00437C76">
        <w:rPr>
          <w:rFonts w:ascii="Calibri" w:hAnsi="Calibri" w:cs="Calibri"/>
          <w:b/>
          <w:bCs/>
        </w:rPr>
        <w:t>Carey Scheer 02:53</w:t>
      </w:r>
    </w:p>
    <w:p w14:paraId="6146A4C1" w14:textId="25B0D09C" w:rsidR="00862DEF" w:rsidRPr="0053322C" w:rsidRDefault="00974B3A" w:rsidP="00437C76">
      <w:pPr>
        <w:rPr>
          <w:rFonts w:ascii="Calibri" w:hAnsi="Calibri" w:cs="Calibri"/>
        </w:rPr>
      </w:pPr>
      <w:r w:rsidRPr="0053322C">
        <w:rPr>
          <w:rFonts w:ascii="Calibri" w:hAnsi="Calibri" w:cs="Calibri"/>
        </w:rPr>
        <w:t>In the bush, Terra’s heightened senses were a delight, but in the man-made world, it was a kind of torture.</w:t>
      </w:r>
    </w:p>
    <w:p w14:paraId="7127E406" w14:textId="77777777" w:rsidR="00437C76" w:rsidRPr="00437C76" w:rsidRDefault="00437C76" w:rsidP="00437C76">
      <w:pPr>
        <w:spacing w:before="240" w:after="0"/>
        <w:rPr>
          <w:rFonts w:ascii="Calibri" w:hAnsi="Calibri" w:cs="Calibri"/>
          <w:b/>
          <w:bCs/>
        </w:rPr>
      </w:pPr>
      <w:r w:rsidRPr="00437C76">
        <w:rPr>
          <w:rFonts w:ascii="Calibri" w:hAnsi="Calibri" w:cs="Calibri"/>
          <w:b/>
          <w:bCs/>
        </w:rPr>
        <w:t>Terra Roam 03:03</w:t>
      </w:r>
    </w:p>
    <w:p w14:paraId="0A268DD9" w14:textId="76A9F4F9" w:rsidR="00974B3A" w:rsidRPr="003160B3" w:rsidRDefault="0051788C" w:rsidP="00437C76">
      <w:pPr>
        <w:rPr>
          <w:rFonts w:ascii="Calibri" w:hAnsi="Calibri" w:cs="Calibri"/>
        </w:rPr>
      </w:pPr>
      <w:r w:rsidRPr="0053322C">
        <w:rPr>
          <w:rFonts w:ascii="Calibri" w:hAnsi="Calibri" w:cs="Calibri"/>
        </w:rPr>
        <w:t xml:space="preserve">Traffic, vacuum cleaners, </w:t>
      </w:r>
      <w:proofErr w:type="spellStart"/>
      <w:r w:rsidRPr="0053322C">
        <w:rPr>
          <w:rFonts w:ascii="Calibri" w:hAnsi="Calibri" w:cs="Calibri"/>
        </w:rPr>
        <w:t>nutribullets</w:t>
      </w:r>
      <w:proofErr w:type="spellEnd"/>
      <w:r w:rsidRPr="0053322C">
        <w:rPr>
          <w:rFonts w:ascii="Calibri" w:hAnsi="Calibri" w:cs="Calibri"/>
        </w:rPr>
        <w:t>,</w:t>
      </w:r>
      <w:r w:rsidR="00974B3A" w:rsidRPr="0053322C">
        <w:rPr>
          <w:rFonts w:ascii="Calibri" w:hAnsi="Calibri" w:cs="Calibri"/>
        </w:rPr>
        <w:t xml:space="preserve"> </w:t>
      </w:r>
      <w:r w:rsidRPr="0053322C">
        <w:rPr>
          <w:rFonts w:ascii="Calibri" w:hAnsi="Calibri" w:cs="Calibri"/>
        </w:rPr>
        <w:t>they physically hurt</w:t>
      </w:r>
      <w:r w:rsidR="00974B3A" w:rsidRPr="0053322C">
        <w:rPr>
          <w:rFonts w:ascii="Calibri" w:hAnsi="Calibri" w:cs="Calibri"/>
        </w:rPr>
        <w:t xml:space="preserve"> </w:t>
      </w:r>
      <w:r w:rsidRPr="0053322C">
        <w:rPr>
          <w:rFonts w:ascii="Calibri" w:hAnsi="Calibri" w:cs="Calibri"/>
        </w:rPr>
        <w:t xml:space="preserve">my head. </w:t>
      </w:r>
    </w:p>
    <w:p w14:paraId="08A8E5F7" w14:textId="77777777" w:rsidR="00437C76" w:rsidRPr="00437C76" w:rsidRDefault="00437C76" w:rsidP="00437C76">
      <w:pPr>
        <w:spacing w:before="240" w:after="0"/>
        <w:rPr>
          <w:rFonts w:ascii="Calibri" w:hAnsi="Calibri" w:cs="Calibri"/>
          <w:b/>
          <w:bCs/>
        </w:rPr>
      </w:pPr>
      <w:r w:rsidRPr="00437C76">
        <w:rPr>
          <w:rFonts w:ascii="Calibri" w:hAnsi="Calibri" w:cs="Calibri"/>
          <w:b/>
          <w:bCs/>
        </w:rPr>
        <w:t>Carey Scheer 03:12</w:t>
      </w:r>
    </w:p>
    <w:p w14:paraId="45F0C7BC" w14:textId="0A8AC4B4" w:rsidR="00862DEF" w:rsidRPr="0053322C" w:rsidRDefault="00974B3A" w:rsidP="00437C76">
      <w:pPr>
        <w:rPr>
          <w:rFonts w:ascii="Calibri" w:hAnsi="Calibri" w:cs="Calibri"/>
        </w:rPr>
      </w:pPr>
      <w:r w:rsidRPr="0053322C">
        <w:rPr>
          <w:rFonts w:ascii="Calibri" w:hAnsi="Calibri" w:cs="Calibri"/>
        </w:rPr>
        <w:t>Picture</w:t>
      </w:r>
      <w:r w:rsidR="000F2AAE">
        <w:rPr>
          <w:rFonts w:ascii="Calibri" w:hAnsi="Calibri" w:cs="Calibri"/>
        </w:rPr>
        <w:t xml:space="preserve"> </w:t>
      </w:r>
      <w:r w:rsidRPr="0053322C">
        <w:rPr>
          <w:rFonts w:ascii="Calibri" w:hAnsi="Calibri" w:cs="Calibri"/>
        </w:rPr>
        <w:t>water balloons.</w:t>
      </w:r>
    </w:p>
    <w:p w14:paraId="64C28E1C" w14:textId="77777777" w:rsidR="00437C76" w:rsidRPr="00437C76" w:rsidRDefault="00437C76" w:rsidP="00437C76">
      <w:pPr>
        <w:spacing w:before="240" w:after="0"/>
        <w:rPr>
          <w:rFonts w:ascii="Calibri" w:hAnsi="Calibri" w:cs="Calibri"/>
          <w:b/>
          <w:bCs/>
        </w:rPr>
      </w:pPr>
      <w:r w:rsidRPr="00437C76">
        <w:rPr>
          <w:rFonts w:ascii="Calibri" w:hAnsi="Calibri" w:cs="Calibri"/>
          <w:b/>
          <w:bCs/>
        </w:rPr>
        <w:t>Terra Roam 03:15</w:t>
      </w:r>
    </w:p>
    <w:p w14:paraId="3727AE21" w14:textId="0DC1F437" w:rsidR="00862DEF" w:rsidRPr="0053322C" w:rsidRDefault="0051788C" w:rsidP="00D44AF3">
      <w:pPr>
        <w:rPr>
          <w:rFonts w:ascii="Calibri" w:hAnsi="Calibri" w:cs="Calibri"/>
        </w:rPr>
      </w:pPr>
      <w:r w:rsidRPr="0053322C">
        <w:rPr>
          <w:rFonts w:ascii="Calibri" w:hAnsi="Calibri" w:cs="Calibri"/>
        </w:rPr>
        <w:t xml:space="preserve">Not just one water balloon, a bucket of water balloons. It's just constantly being thrown at you all day, and you have to walk through that bombardment of water balloons all day. That's what it's like when you're experiencing sensory overload and you can't turn it off. </w:t>
      </w:r>
    </w:p>
    <w:p w14:paraId="3EB10B27" w14:textId="77777777" w:rsidR="00D44AF3" w:rsidRPr="00D44AF3" w:rsidRDefault="00D44AF3" w:rsidP="00D44AF3">
      <w:pPr>
        <w:spacing w:before="240" w:after="0"/>
        <w:rPr>
          <w:rFonts w:ascii="Calibri" w:hAnsi="Calibri" w:cs="Calibri"/>
          <w:b/>
          <w:bCs/>
        </w:rPr>
      </w:pPr>
      <w:r w:rsidRPr="00D44AF3">
        <w:rPr>
          <w:rFonts w:ascii="Calibri" w:hAnsi="Calibri" w:cs="Calibri"/>
          <w:b/>
          <w:bCs/>
        </w:rPr>
        <w:t>Carey Scheer 03:37</w:t>
      </w:r>
    </w:p>
    <w:p w14:paraId="7C6F2135" w14:textId="4D688B33" w:rsidR="00862DEF" w:rsidRPr="0053322C" w:rsidRDefault="00974B3A" w:rsidP="009270A9">
      <w:pPr>
        <w:rPr>
          <w:rFonts w:ascii="Calibri" w:hAnsi="Calibri" w:cs="Calibri"/>
        </w:rPr>
      </w:pPr>
      <w:r w:rsidRPr="0053322C">
        <w:rPr>
          <w:rFonts w:ascii="Calibri" w:hAnsi="Calibri" w:cs="Calibri"/>
        </w:rPr>
        <w:t>Terra struggled to fit in at school.</w:t>
      </w:r>
    </w:p>
    <w:p w14:paraId="5F720AA7" w14:textId="77777777" w:rsidR="009270A9" w:rsidRPr="009270A9" w:rsidRDefault="009270A9" w:rsidP="009270A9">
      <w:pPr>
        <w:spacing w:before="240" w:after="0"/>
        <w:rPr>
          <w:rFonts w:ascii="Calibri" w:hAnsi="Calibri" w:cs="Calibri"/>
          <w:b/>
          <w:bCs/>
        </w:rPr>
      </w:pPr>
      <w:r w:rsidRPr="009270A9">
        <w:rPr>
          <w:rFonts w:ascii="Calibri" w:hAnsi="Calibri" w:cs="Calibri"/>
          <w:b/>
          <w:bCs/>
        </w:rPr>
        <w:t>Terra Roam 03:39</w:t>
      </w:r>
    </w:p>
    <w:p w14:paraId="4487C118" w14:textId="5A67E967" w:rsidR="00862DEF" w:rsidRPr="0053322C" w:rsidRDefault="0051788C" w:rsidP="00647F0F">
      <w:pPr>
        <w:rPr>
          <w:rFonts w:ascii="Calibri" w:hAnsi="Calibri" w:cs="Calibri"/>
        </w:rPr>
      </w:pPr>
      <w:r w:rsidRPr="0053322C">
        <w:rPr>
          <w:rFonts w:ascii="Calibri" w:hAnsi="Calibri" w:cs="Calibri"/>
        </w:rPr>
        <w:t xml:space="preserve">I was being bullied. I already felt like I didn't belong here, and I wanted to escape, but I was only eight, I didn't know how to escape. That's when </w:t>
      </w:r>
      <w:r w:rsidRPr="0053322C">
        <w:rPr>
          <w:rFonts w:ascii="Calibri" w:hAnsi="Calibri" w:cs="Calibri"/>
        </w:rPr>
        <w:t>the depression and the trauma was beginning, and I had no idea that I had depression or trauma until decades later</w:t>
      </w:r>
      <w:r w:rsidR="008000A0" w:rsidRPr="0053322C">
        <w:rPr>
          <w:rFonts w:ascii="Calibri" w:hAnsi="Calibri" w:cs="Calibri"/>
        </w:rPr>
        <w:t>.</w:t>
      </w:r>
    </w:p>
    <w:p w14:paraId="00EDC9BF" w14:textId="77777777" w:rsidR="00647F0F" w:rsidRDefault="0051788C">
      <w:pPr>
        <w:spacing w:after="0"/>
        <w:rPr>
          <w:rFonts w:ascii="Calibri" w:hAnsi="Calibri" w:cs="Calibri"/>
        </w:rPr>
      </w:pPr>
      <w:r w:rsidRPr="0053322C">
        <w:rPr>
          <w:rFonts w:ascii="Calibri" w:hAnsi="Calibri" w:cs="Calibri"/>
        </w:rPr>
        <w:t xml:space="preserve">I </w:t>
      </w:r>
      <w:proofErr w:type="spellStart"/>
      <w:r w:rsidRPr="0053322C">
        <w:rPr>
          <w:rFonts w:ascii="Calibri" w:hAnsi="Calibri" w:cs="Calibri"/>
        </w:rPr>
        <w:t>reali</w:t>
      </w:r>
      <w:r w:rsidR="008000A0" w:rsidRPr="0053322C">
        <w:rPr>
          <w:rFonts w:ascii="Calibri" w:hAnsi="Calibri" w:cs="Calibri"/>
        </w:rPr>
        <w:t>s</w:t>
      </w:r>
      <w:r w:rsidRPr="0053322C">
        <w:rPr>
          <w:rFonts w:ascii="Calibri" w:hAnsi="Calibri" w:cs="Calibri"/>
        </w:rPr>
        <w:t>ed</w:t>
      </w:r>
      <w:proofErr w:type="spellEnd"/>
      <w:r w:rsidRPr="0053322C">
        <w:rPr>
          <w:rFonts w:ascii="Calibri" w:hAnsi="Calibri" w:cs="Calibri"/>
        </w:rPr>
        <w:t xml:space="preserve"> that I'm a different person with my family, a different person with my friends, and a different person at school</w:t>
      </w:r>
      <w:r w:rsidR="008000A0" w:rsidRPr="0053322C">
        <w:rPr>
          <w:rFonts w:ascii="Calibri" w:hAnsi="Calibri" w:cs="Calibri"/>
        </w:rPr>
        <w:t>.</w:t>
      </w:r>
      <w:r w:rsidRPr="0053322C">
        <w:rPr>
          <w:rFonts w:ascii="Calibri" w:hAnsi="Calibri" w:cs="Calibri"/>
        </w:rPr>
        <w:t xml:space="preserve"> I had to put on a mask and be who they wanted me to be, just to fit in and to get by. And as a child who learns to mask at a very young age,</w:t>
      </w:r>
      <w:r w:rsidR="008000A0" w:rsidRPr="0053322C">
        <w:rPr>
          <w:rFonts w:ascii="Calibri" w:hAnsi="Calibri" w:cs="Calibri"/>
        </w:rPr>
        <w:t xml:space="preserve"> </w:t>
      </w:r>
      <w:r w:rsidRPr="0053322C">
        <w:rPr>
          <w:rFonts w:ascii="Calibri" w:hAnsi="Calibri" w:cs="Calibri"/>
        </w:rPr>
        <w:t>it stops you from discovering who you really are</w:t>
      </w:r>
      <w:r w:rsidR="008000A0" w:rsidRPr="0053322C">
        <w:rPr>
          <w:rFonts w:ascii="Calibri" w:hAnsi="Calibri" w:cs="Calibri"/>
        </w:rPr>
        <w:t>. W</w:t>
      </w:r>
      <w:r w:rsidRPr="0053322C">
        <w:rPr>
          <w:rFonts w:ascii="Calibri" w:hAnsi="Calibri" w:cs="Calibri"/>
        </w:rPr>
        <w:t>hat is the trut</w:t>
      </w:r>
      <w:r w:rsidR="00B04205">
        <w:rPr>
          <w:rFonts w:ascii="Calibri" w:hAnsi="Calibri" w:cs="Calibri"/>
        </w:rPr>
        <w:t>h</w:t>
      </w:r>
      <w:r w:rsidR="008000A0" w:rsidRPr="0053322C">
        <w:rPr>
          <w:rFonts w:ascii="Calibri" w:hAnsi="Calibri" w:cs="Calibri"/>
        </w:rPr>
        <w:t>?</w:t>
      </w:r>
    </w:p>
    <w:p w14:paraId="50ADAE6F" w14:textId="51731769" w:rsidR="008000A0" w:rsidRPr="0053322C" w:rsidRDefault="008000A0" w:rsidP="00647F0F">
      <w:pPr>
        <w:rPr>
          <w:rFonts w:ascii="Calibri" w:hAnsi="Calibri" w:cs="Calibri"/>
        </w:rPr>
      </w:pPr>
      <w:r w:rsidRPr="0053322C">
        <w:rPr>
          <w:rFonts w:ascii="Calibri" w:hAnsi="Calibri" w:cs="Calibri"/>
        </w:rPr>
        <w:t>In nature, I wasn't judged. I could just be myself, unaware that that's what was happening. That was my safe place.</w:t>
      </w:r>
    </w:p>
    <w:p w14:paraId="7B209557" w14:textId="77777777" w:rsidR="009270A9" w:rsidRDefault="008000A0" w:rsidP="009270A9">
      <w:pPr>
        <w:rPr>
          <w:rFonts w:ascii="Calibri" w:hAnsi="Calibri" w:cs="Calibri"/>
        </w:rPr>
      </w:pPr>
      <w:r w:rsidRPr="0053322C">
        <w:rPr>
          <w:rFonts w:ascii="Calibri" w:hAnsi="Calibri" w:cs="Calibri"/>
        </w:rPr>
        <w:t>[Kookaburra sings]</w:t>
      </w:r>
    </w:p>
    <w:p w14:paraId="10650489" w14:textId="43CF19E1" w:rsidR="009270A9" w:rsidRPr="009270A9" w:rsidRDefault="009270A9" w:rsidP="009270A9">
      <w:pPr>
        <w:spacing w:before="240" w:after="0"/>
        <w:rPr>
          <w:rFonts w:ascii="Calibri" w:hAnsi="Calibri" w:cs="Calibri"/>
        </w:rPr>
      </w:pPr>
      <w:r w:rsidRPr="009270A9">
        <w:rPr>
          <w:rFonts w:ascii="Calibri" w:hAnsi="Calibri" w:cs="Calibri"/>
          <w:b/>
          <w:bCs/>
        </w:rPr>
        <w:t>Carey Scheer 05:01</w:t>
      </w:r>
    </w:p>
    <w:p w14:paraId="6186C624" w14:textId="47688938" w:rsidR="00862DEF" w:rsidRPr="0053322C" w:rsidRDefault="008000A0" w:rsidP="009270A9">
      <w:pPr>
        <w:rPr>
          <w:rFonts w:ascii="Calibri" w:hAnsi="Calibri" w:cs="Calibri"/>
        </w:rPr>
      </w:pPr>
      <w:r w:rsidRPr="0053322C">
        <w:rPr>
          <w:rFonts w:ascii="Calibri" w:hAnsi="Calibri" w:cs="Calibri"/>
        </w:rPr>
        <w:t xml:space="preserve">You’re </w:t>
      </w:r>
      <w:r w:rsidR="00920CAA">
        <w:rPr>
          <w:rFonts w:ascii="Calibri" w:hAnsi="Calibri" w:cs="Calibri"/>
        </w:rPr>
        <w:t>n</w:t>
      </w:r>
      <w:r w:rsidRPr="0053322C">
        <w:rPr>
          <w:rFonts w:ascii="Calibri" w:hAnsi="Calibri" w:cs="Calibri"/>
        </w:rPr>
        <w:t xml:space="preserve">ot </w:t>
      </w:r>
      <w:proofErr w:type="gramStart"/>
      <w:r w:rsidRPr="0053322C">
        <w:rPr>
          <w:rFonts w:ascii="Calibri" w:hAnsi="Calibri" w:cs="Calibri"/>
        </w:rPr>
        <w:t>really alone</w:t>
      </w:r>
      <w:proofErr w:type="gramEnd"/>
      <w:r w:rsidRPr="0053322C">
        <w:rPr>
          <w:rFonts w:ascii="Calibri" w:hAnsi="Calibri" w:cs="Calibri"/>
        </w:rPr>
        <w:t xml:space="preserve"> in </w:t>
      </w:r>
      <w:r w:rsidR="00005CB7" w:rsidRPr="0053322C">
        <w:rPr>
          <w:rFonts w:ascii="Calibri" w:hAnsi="Calibri" w:cs="Calibri"/>
        </w:rPr>
        <w:t>nature,</w:t>
      </w:r>
      <w:r w:rsidRPr="0053322C">
        <w:rPr>
          <w:rFonts w:ascii="Calibri" w:hAnsi="Calibri" w:cs="Calibri"/>
        </w:rPr>
        <w:t xml:space="preserve"> are you?</w:t>
      </w:r>
    </w:p>
    <w:p w14:paraId="0D91B76B" w14:textId="77777777" w:rsidR="009270A9" w:rsidRDefault="009270A9" w:rsidP="009270A9">
      <w:pPr>
        <w:spacing w:before="240" w:after="0"/>
        <w:rPr>
          <w:rFonts w:ascii="Calibri" w:hAnsi="Calibri" w:cs="Calibri"/>
        </w:rPr>
      </w:pPr>
      <w:r w:rsidRPr="009270A9">
        <w:rPr>
          <w:rFonts w:ascii="Calibri" w:hAnsi="Calibri" w:cs="Calibri"/>
          <w:b/>
          <w:bCs/>
        </w:rPr>
        <w:t>Terra Roam 05:05</w:t>
      </w:r>
    </w:p>
    <w:p w14:paraId="1EDBB0DC" w14:textId="56B58A91" w:rsidR="008000A0" w:rsidRPr="0053322C" w:rsidRDefault="008000A0" w:rsidP="00105215">
      <w:pPr>
        <w:rPr>
          <w:rFonts w:ascii="Calibri" w:hAnsi="Calibri" w:cs="Calibri"/>
        </w:rPr>
      </w:pPr>
      <w:r w:rsidRPr="0053322C">
        <w:rPr>
          <w:rFonts w:ascii="Calibri" w:hAnsi="Calibri" w:cs="Calibri"/>
        </w:rPr>
        <w:t>You’re never alone in nature! [Laughs]</w:t>
      </w:r>
    </w:p>
    <w:p w14:paraId="7E34A1B4" w14:textId="699F856E" w:rsidR="00862DEF" w:rsidRPr="0053322C" w:rsidRDefault="008000A0" w:rsidP="009270A9">
      <w:pPr>
        <w:rPr>
          <w:rFonts w:ascii="Calibri" w:hAnsi="Calibri" w:cs="Calibri"/>
        </w:rPr>
      </w:pPr>
      <w:r w:rsidRPr="0053322C">
        <w:rPr>
          <w:rFonts w:ascii="Calibri" w:hAnsi="Calibri" w:cs="Calibri"/>
        </w:rPr>
        <w:lastRenderedPageBreak/>
        <w:t>[Kookaburra loudly sings]</w:t>
      </w:r>
    </w:p>
    <w:p w14:paraId="5566AC90" w14:textId="77777777" w:rsidR="009270A9" w:rsidRPr="009270A9" w:rsidRDefault="009270A9" w:rsidP="009270A9">
      <w:pPr>
        <w:spacing w:before="240" w:after="0"/>
        <w:rPr>
          <w:rFonts w:ascii="Calibri" w:hAnsi="Calibri" w:cs="Calibri"/>
          <w:b/>
          <w:bCs/>
        </w:rPr>
      </w:pPr>
      <w:r w:rsidRPr="009270A9">
        <w:rPr>
          <w:rFonts w:ascii="Calibri" w:hAnsi="Calibri" w:cs="Calibri"/>
          <w:b/>
          <w:bCs/>
        </w:rPr>
        <w:t>Carey Scheer 05:15</w:t>
      </w:r>
    </w:p>
    <w:p w14:paraId="01EC3FB9" w14:textId="13A5A990" w:rsidR="00862DEF" w:rsidRPr="0053322C" w:rsidRDefault="0051788C" w:rsidP="00A22A22">
      <w:pPr>
        <w:rPr>
          <w:rFonts w:ascii="Calibri" w:hAnsi="Calibri" w:cs="Calibri"/>
        </w:rPr>
      </w:pPr>
      <w:r w:rsidRPr="0053322C">
        <w:rPr>
          <w:rFonts w:ascii="Calibri" w:hAnsi="Calibri" w:cs="Calibri"/>
        </w:rPr>
        <w:t xml:space="preserve">It would take </w:t>
      </w:r>
      <w:r w:rsidR="008000A0" w:rsidRPr="0053322C">
        <w:rPr>
          <w:rFonts w:ascii="Calibri" w:hAnsi="Calibri" w:cs="Calibri"/>
        </w:rPr>
        <w:t>Terra</w:t>
      </w:r>
      <w:r w:rsidRPr="0053322C">
        <w:rPr>
          <w:rFonts w:ascii="Calibri" w:hAnsi="Calibri" w:cs="Calibri"/>
        </w:rPr>
        <w:t xml:space="preserve"> many years to understand who was under that mask. But while on that journey, that pull toward</w:t>
      </w:r>
      <w:r w:rsidR="008000A0" w:rsidRPr="0053322C">
        <w:rPr>
          <w:rFonts w:ascii="Calibri" w:hAnsi="Calibri" w:cs="Calibri"/>
        </w:rPr>
        <w:t>s</w:t>
      </w:r>
      <w:r w:rsidRPr="0053322C">
        <w:rPr>
          <w:rFonts w:ascii="Calibri" w:hAnsi="Calibri" w:cs="Calibri"/>
        </w:rPr>
        <w:t xml:space="preserve"> nature was a constant, and it took Terra on wild adventures as a firefighter, a search and maritime rescue worker, a snowshoe guide, a kayak instructor and even a sailor</w:t>
      </w:r>
      <w:r w:rsidR="008000A0" w:rsidRPr="0053322C">
        <w:rPr>
          <w:rFonts w:ascii="Calibri" w:hAnsi="Calibri" w:cs="Calibri"/>
        </w:rPr>
        <w:t xml:space="preserve"> o</w:t>
      </w:r>
      <w:r w:rsidRPr="0053322C">
        <w:rPr>
          <w:rFonts w:ascii="Calibri" w:hAnsi="Calibri" w:cs="Calibri"/>
        </w:rPr>
        <w:t>n the Kimberley coast</w:t>
      </w:r>
      <w:r w:rsidR="008000A0" w:rsidRPr="0053322C">
        <w:rPr>
          <w:rFonts w:ascii="Calibri" w:hAnsi="Calibri" w:cs="Calibri"/>
        </w:rPr>
        <w:t>.</w:t>
      </w:r>
    </w:p>
    <w:p w14:paraId="003E8102" w14:textId="77777777" w:rsidR="00A22A22" w:rsidRPr="00A22A22" w:rsidRDefault="00A22A22" w:rsidP="00A22A22">
      <w:pPr>
        <w:spacing w:before="240" w:after="0"/>
        <w:rPr>
          <w:rFonts w:ascii="Calibri" w:hAnsi="Calibri" w:cs="Calibri"/>
          <w:b/>
          <w:bCs/>
        </w:rPr>
      </w:pPr>
      <w:r w:rsidRPr="00A22A22">
        <w:rPr>
          <w:rFonts w:ascii="Calibri" w:hAnsi="Calibri" w:cs="Calibri"/>
          <w:b/>
          <w:bCs/>
        </w:rPr>
        <w:t>Terra Roam 05:39</w:t>
      </w:r>
    </w:p>
    <w:p w14:paraId="5EAA3660" w14:textId="645A88C9" w:rsidR="008000A0" w:rsidRPr="0053322C" w:rsidRDefault="0051788C" w:rsidP="00F660C9">
      <w:pPr>
        <w:rPr>
          <w:rFonts w:ascii="Calibri" w:hAnsi="Calibri" w:cs="Calibri"/>
        </w:rPr>
      </w:pPr>
      <w:r w:rsidRPr="0053322C">
        <w:rPr>
          <w:rFonts w:ascii="Calibri" w:hAnsi="Calibri" w:cs="Calibri"/>
        </w:rPr>
        <w:t>I had lots of sunshine, fresh air. I watched whales, dolphins, sha</w:t>
      </w:r>
      <w:r w:rsidR="008000A0" w:rsidRPr="0053322C">
        <w:rPr>
          <w:rFonts w:ascii="Calibri" w:hAnsi="Calibri" w:cs="Calibri"/>
        </w:rPr>
        <w:t>r</w:t>
      </w:r>
      <w:r w:rsidRPr="0053322C">
        <w:rPr>
          <w:rFonts w:ascii="Calibri" w:hAnsi="Calibri" w:cs="Calibri"/>
        </w:rPr>
        <w:t>ks, stingrays, crocodiles. I was working in</w:t>
      </w:r>
      <w:r w:rsidRPr="0053322C">
        <w:rPr>
          <w:rFonts w:ascii="Calibri" w:hAnsi="Calibri" w:cs="Calibri"/>
        </w:rPr>
        <w:t xml:space="preserve"> that environment that exposed me to things that I was passionate about, the animals, the coral, the islands, the geology, but I was having increasing problems with the group</w:t>
      </w:r>
      <w:r w:rsidRPr="0053322C">
        <w:rPr>
          <w:rFonts w:ascii="Calibri" w:hAnsi="Calibri" w:cs="Calibri"/>
        </w:rPr>
        <w:t xml:space="preserve"> social interactions</w:t>
      </w:r>
      <w:r w:rsidR="00DC5F53">
        <w:rPr>
          <w:rFonts w:ascii="Calibri" w:hAnsi="Calibri" w:cs="Calibri"/>
        </w:rPr>
        <w:t>, w</w:t>
      </w:r>
      <w:r w:rsidRPr="0053322C">
        <w:rPr>
          <w:rFonts w:ascii="Calibri" w:hAnsi="Calibri" w:cs="Calibri"/>
        </w:rPr>
        <w:t xml:space="preserve">hat was expected of me when I wasn't working. I would prefer to be lying in my bunk reading a book, so I would have to put that aside and then go upstairs, go into the lounge room, sit down with them to </w:t>
      </w:r>
      <w:proofErr w:type="spellStart"/>
      <w:r w:rsidRPr="0053322C">
        <w:rPr>
          <w:rFonts w:ascii="Calibri" w:hAnsi="Calibri" w:cs="Calibri"/>
        </w:rPr>
        <w:t>sociali</w:t>
      </w:r>
      <w:r w:rsidR="008000A0" w:rsidRPr="0053322C">
        <w:rPr>
          <w:rFonts w:ascii="Calibri" w:hAnsi="Calibri" w:cs="Calibri"/>
        </w:rPr>
        <w:t>s</w:t>
      </w:r>
      <w:r w:rsidRPr="0053322C">
        <w:rPr>
          <w:rFonts w:ascii="Calibri" w:hAnsi="Calibri" w:cs="Calibri"/>
        </w:rPr>
        <w:t>e</w:t>
      </w:r>
      <w:proofErr w:type="spellEnd"/>
      <w:r w:rsidRPr="0053322C">
        <w:rPr>
          <w:rFonts w:ascii="Calibri" w:hAnsi="Calibri" w:cs="Calibri"/>
        </w:rPr>
        <w:t>. And it was never comfortable. I always felt awkward, you know</w:t>
      </w:r>
      <w:r w:rsidR="00CD0D1C">
        <w:rPr>
          <w:rFonts w:ascii="Calibri" w:hAnsi="Calibri" w:cs="Calibri"/>
        </w:rPr>
        <w:t xml:space="preserve"> </w:t>
      </w:r>
      <w:r w:rsidRPr="0053322C">
        <w:rPr>
          <w:rFonts w:ascii="Calibri" w:hAnsi="Calibri" w:cs="Calibri"/>
        </w:rPr>
        <w:t xml:space="preserve">when you sit </w:t>
      </w:r>
      <w:proofErr w:type="gramStart"/>
      <w:r w:rsidRPr="0053322C">
        <w:rPr>
          <w:rFonts w:ascii="Calibri" w:hAnsi="Calibri" w:cs="Calibri"/>
        </w:rPr>
        <w:t>down</w:t>
      </w:r>
      <w:proofErr w:type="gramEnd"/>
      <w:r w:rsidRPr="0053322C">
        <w:rPr>
          <w:rFonts w:ascii="Calibri" w:hAnsi="Calibri" w:cs="Calibri"/>
        </w:rPr>
        <w:t xml:space="preserve"> and you just can't put your legs or your arms</w:t>
      </w:r>
      <w:r w:rsidR="008000A0" w:rsidRPr="0053322C">
        <w:rPr>
          <w:rFonts w:ascii="Calibri" w:hAnsi="Calibri" w:cs="Calibri"/>
        </w:rPr>
        <w:t xml:space="preserve"> i</w:t>
      </w:r>
      <w:r w:rsidRPr="0053322C">
        <w:rPr>
          <w:rFonts w:ascii="Calibri" w:hAnsi="Calibri" w:cs="Calibri"/>
        </w:rPr>
        <w:t>n the right place</w:t>
      </w:r>
      <w:r w:rsidR="00CD0D1C">
        <w:rPr>
          <w:rFonts w:ascii="Calibri" w:hAnsi="Calibri" w:cs="Calibri"/>
        </w:rPr>
        <w:t>?</w:t>
      </w:r>
      <w:r w:rsidRPr="0053322C">
        <w:rPr>
          <w:rFonts w:ascii="Calibri" w:hAnsi="Calibri" w:cs="Calibri"/>
        </w:rPr>
        <w:t xml:space="preserve"> It was like that. It's like, I can't cross my legs properly, like I can't sit in this social environment properly.</w:t>
      </w:r>
    </w:p>
    <w:p w14:paraId="49FE078B" w14:textId="5C3A411D" w:rsidR="008000A0" w:rsidRPr="0053322C" w:rsidRDefault="0051788C" w:rsidP="001B348D">
      <w:pPr>
        <w:rPr>
          <w:rFonts w:ascii="Calibri" w:hAnsi="Calibri" w:cs="Calibri"/>
        </w:rPr>
      </w:pPr>
      <w:r w:rsidRPr="0053322C">
        <w:rPr>
          <w:rFonts w:ascii="Calibri" w:hAnsi="Calibri" w:cs="Calibri"/>
        </w:rPr>
        <w:t xml:space="preserve">And someone asked me, </w:t>
      </w:r>
      <w:r w:rsidR="008000A0" w:rsidRPr="0053322C">
        <w:rPr>
          <w:rFonts w:ascii="Calibri" w:hAnsi="Calibri" w:cs="Calibri"/>
        </w:rPr>
        <w:t>“H</w:t>
      </w:r>
      <w:r w:rsidRPr="0053322C">
        <w:rPr>
          <w:rFonts w:ascii="Calibri" w:hAnsi="Calibri" w:cs="Calibri"/>
        </w:rPr>
        <w:t>ow did you get this job?</w:t>
      </w:r>
      <w:r w:rsidR="008000A0" w:rsidRPr="0053322C">
        <w:rPr>
          <w:rFonts w:ascii="Calibri" w:hAnsi="Calibri" w:cs="Calibri"/>
        </w:rPr>
        <w:t>”</w:t>
      </w:r>
    </w:p>
    <w:p w14:paraId="5443D8D8" w14:textId="03E5BC6C" w:rsidR="008000A0" w:rsidRPr="0053322C" w:rsidRDefault="0051788C" w:rsidP="00F660C9">
      <w:pPr>
        <w:rPr>
          <w:rFonts w:ascii="Calibri" w:hAnsi="Calibri" w:cs="Calibri"/>
        </w:rPr>
      </w:pPr>
      <w:r w:rsidRPr="0053322C">
        <w:rPr>
          <w:rFonts w:ascii="Calibri" w:hAnsi="Calibri" w:cs="Calibri"/>
        </w:rPr>
        <w:t xml:space="preserve">And I was like, </w:t>
      </w:r>
      <w:r w:rsidR="008000A0" w:rsidRPr="0053322C">
        <w:rPr>
          <w:rFonts w:ascii="Calibri" w:hAnsi="Calibri" w:cs="Calibri"/>
        </w:rPr>
        <w:t>“</w:t>
      </w:r>
      <w:r w:rsidRPr="0053322C">
        <w:rPr>
          <w:rFonts w:ascii="Calibri" w:hAnsi="Calibri" w:cs="Calibri"/>
        </w:rPr>
        <w:t>I applied for it.</w:t>
      </w:r>
      <w:r w:rsidR="008000A0" w:rsidRPr="0053322C">
        <w:rPr>
          <w:rFonts w:ascii="Calibri" w:hAnsi="Calibri" w:cs="Calibri"/>
        </w:rPr>
        <w:t>”</w:t>
      </w:r>
      <w:r w:rsidRPr="0053322C">
        <w:rPr>
          <w:rFonts w:ascii="Calibri" w:hAnsi="Calibri" w:cs="Calibri"/>
        </w:rPr>
        <w:t xml:space="preserve"> </w:t>
      </w:r>
    </w:p>
    <w:p w14:paraId="1778E50C" w14:textId="75857F4B" w:rsidR="00862DEF" w:rsidRPr="0053322C" w:rsidRDefault="008000A0" w:rsidP="00F660C9">
      <w:pPr>
        <w:rPr>
          <w:rFonts w:ascii="Calibri" w:hAnsi="Calibri" w:cs="Calibri"/>
        </w:rPr>
      </w:pPr>
      <w:r w:rsidRPr="0053322C">
        <w:rPr>
          <w:rFonts w:ascii="Calibri" w:hAnsi="Calibri" w:cs="Calibri"/>
        </w:rPr>
        <w:t>“You're really bad working in a team.”</w:t>
      </w:r>
    </w:p>
    <w:p w14:paraId="233EB146" w14:textId="6523496E" w:rsidR="00862DEF" w:rsidRPr="0053322C" w:rsidRDefault="0051788C" w:rsidP="00A22A22">
      <w:pPr>
        <w:rPr>
          <w:rFonts w:ascii="Calibri" w:hAnsi="Calibri" w:cs="Calibri"/>
        </w:rPr>
      </w:pPr>
      <w:r w:rsidRPr="0053322C">
        <w:rPr>
          <w:rFonts w:ascii="Calibri" w:hAnsi="Calibri" w:cs="Calibri"/>
        </w:rPr>
        <w:t xml:space="preserve">Oh, okay, so </w:t>
      </w:r>
      <w:r w:rsidR="008000A0" w:rsidRPr="0053322C">
        <w:rPr>
          <w:rFonts w:ascii="Calibri" w:hAnsi="Calibri" w:cs="Calibri"/>
        </w:rPr>
        <w:t>they</w:t>
      </w:r>
      <w:r w:rsidRPr="0053322C">
        <w:rPr>
          <w:rFonts w:ascii="Calibri" w:hAnsi="Calibri" w:cs="Calibri"/>
        </w:rPr>
        <w:t xml:space="preserve"> just came straight</w:t>
      </w:r>
      <w:r w:rsidR="008000A0" w:rsidRPr="0053322C">
        <w:rPr>
          <w:rFonts w:ascii="Calibri" w:hAnsi="Calibri" w:cs="Calibri"/>
        </w:rPr>
        <w:t xml:space="preserve"> </w:t>
      </w:r>
      <w:r w:rsidRPr="0053322C">
        <w:rPr>
          <w:rFonts w:ascii="Calibri" w:hAnsi="Calibri" w:cs="Calibri"/>
        </w:rPr>
        <w:t>out with it</w:t>
      </w:r>
      <w:r w:rsidR="008000A0" w:rsidRPr="0053322C">
        <w:rPr>
          <w:rFonts w:ascii="Calibri" w:hAnsi="Calibri" w:cs="Calibri"/>
        </w:rPr>
        <w:t>.</w:t>
      </w:r>
      <w:r w:rsidRPr="0053322C">
        <w:rPr>
          <w:rFonts w:ascii="Calibri" w:hAnsi="Calibri" w:cs="Calibri"/>
        </w:rPr>
        <w:t xml:space="preserve"> </w:t>
      </w:r>
      <w:r w:rsidR="008000A0" w:rsidRPr="0053322C">
        <w:rPr>
          <w:rFonts w:ascii="Calibri" w:hAnsi="Calibri" w:cs="Calibri"/>
        </w:rPr>
        <w:t>T</w:t>
      </w:r>
      <w:r w:rsidRPr="0053322C">
        <w:rPr>
          <w:rFonts w:ascii="Calibri" w:hAnsi="Calibri" w:cs="Calibri"/>
        </w:rPr>
        <w:t>hen I reali</w:t>
      </w:r>
      <w:r w:rsidR="008000A0" w:rsidRPr="0053322C">
        <w:rPr>
          <w:rFonts w:ascii="Calibri" w:hAnsi="Calibri" w:cs="Calibri"/>
        </w:rPr>
        <w:t>s</w:t>
      </w:r>
      <w:r w:rsidRPr="0053322C">
        <w:rPr>
          <w:rFonts w:ascii="Calibri" w:hAnsi="Calibri" w:cs="Calibri"/>
        </w:rPr>
        <w:t>ed I was a solo person.</w:t>
      </w:r>
    </w:p>
    <w:p w14:paraId="5FF21B6C" w14:textId="77777777" w:rsidR="00A22A22" w:rsidRPr="00A22A22" w:rsidRDefault="00A22A22" w:rsidP="00A22A22">
      <w:pPr>
        <w:spacing w:before="240" w:after="0"/>
        <w:rPr>
          <w:rFonts w:ascii="Calibri" w:hAnsi="Calibri" w:cs="Calibri"/>
          <w:b/>
          <w:bCs/>
        </w:rPr>
      </w:pPr>
      <w:r w:rsidRPr="00A22A22">
        <w:rPr>
          <w:rFonts w:ascii="Calibri" w:hAnsi="Calibri" w:cs="Calibri"/>
          <w:b/>
          <w:bCs/>
        </w:rPr>
        <w:t>Carey Scheer 06:59</w:t>
      </w:r>
    </w:p>
    <w:p w14:paraId="014FE0D4" w14:textId="79FC5266" w:rsidR="00862DEF" w:rsidRPr="0053322C" w:rsidRDefault="0051788C" w:rsidP="00A22A22">
      <w:pPr>
        <w:rPr>
          <w:rFonts w:ascii="Calibri" w:hAnsi="Calibri" w:cs="Calibri"/>
        </w:rPr>
      </w:pPr>
      <w:r w:rsidRPr="0053322C">
        <w:rPr>
          <w:rFonts w:ascii="Calibri" w:hAnsi="Calibri" w:cs="Calibri"/>
        </w:rPr>
        <w:t>Navigating the social world has been a continual challenge, but nature was always that solace, a constant comfort, that is, until somebody took it away.</w:t>
      </w:r>
    </w:p>
    <w:p w14:paraId="50933BE7" w14:textId="77777777" w:rsidR="00A22A22" w:rsidRPr="00A22A22" w:rsidRDefault="00A22A22" w:rsidP="00A22A22">
      <w:pPr>
        <w:spacing w:before="240" w:after="0"/>
        <w:rPr>
          <w:rFonts w:ascii="Calibri" w:hAnsi="Calibri" w:cs="Calibri"/>
          <w:b/>
          <w:bCs/>
        </w:rPr>
      </w:pPr>
      <w:r w:rsidRPr="00A22A22">
        <w:rPr>
          <w:rFonts w:ascii="Calibri" w:hAnsi="Calibri" w:cs="Calibri"/>
          <w:b/>
          <w:bCs/>
        </w:rPr>
        <w:t>Terra Roam 07:16</w:t>
      </w:r>
    </w:p>
    <w:p w14:paraId="74448216" w14:textId="20935E3E" w:rsidR="008000A0" w:rsidRPr="0053322C" w:rsidRDefault="0051788C" w:rsidP="002D599B">
      <w:pPr>
        <w:rPr>
          <w:rFonts w:ascii="Calibri" w:hAnsi="Calibri" w:cs="Calibri"/>
        </w:rPr>
      </w:pPr>
      <w:r w:rsidRPr="0053322C">
        <w:rPr>
          <w:rFonts w:ascii="Calibri" w:hAnsi="Calibri" w:cs="Calibri"/>
        </w:rPr>
        <w:t xml:space="preserve">I had not reached a point in my life where I was comfortable in myself, with myself, so I still felt like I wasn't complete unless I was with someone. </w:t>
      </w:r>
      <w:proofErr w:type="gramStart"/>
      <w:r w:rsidRPr="0053322C">
        <w:rPr>
          <w:rFonts w:ascii="Calibri" w:hAnsi="Calibri" w:cs="Calibri"/>
        </w:rPr>
        <w:t>So</w:t>
      </w:r>
      <w:proofErr w:type="gramEnd"/>
      <w:r w:rsidRPr="0053322C">
        <w:rPr>
          <w:rFonts w:ascii="Calibri" w:hAnsi="Calibri" w:cs="Calibri"/>
        </w:rPr>
        <w:t xml:space="preserve"> I knew that I was autistic, so I also knew that it would be difficult for me to find a lovely person to have a relationship with. </w:t>
      </w:r>
      <w:proofErr w:type="gramStart"/>
      <w:r w:rsidRPr="0053322C">
        <w:rPr>
          <w:rFonts w:ascii="Calibri" w:hAnsi="Calibri" w:cs="Calibri"/>
        </w:rPr>
        <w:t>So</w:t>
      </w:r>
      <w:proofErr w:type="gramEnd"/>
      <w:r w:rsidRPr="0053322C">
        <w:rPr>
          <w:rFonts w:ascii="Calibri" w:hAnsi="Calibri" w:cs="Calibri"/>
        </w:rPr>
        <w:t xml:space="preserve"> I was also ready to just settle. So that's how I fell into it. </w:t>
      </w:r>
    </w:p>
    <w:p w14:paraId="36682535" w14:textId="135EC77D" w:rsidR="008000A0" w:rsidRPr="0053322C" w:rsidRDefault="0051788C" w:rsidP="002D599B">
      <w:pPr>
        <w:rPr>
          <w:rFonts w:ascii="Calibri" w:hAnsi="Calibri" w:cs="Calibri"/>
        </w:rPr>
      </w:pPr>
      <w:r w:rsidRPr="0053322C">
        <w:rPr>
          <w:rFonts w:ascii="Calibri" w:hAnsi="Calibri" w:cs="Calibri"/>
        </w:rPr>
        <w:t>Every time I tried to go out for a bush walk, I was given the third degree</w:t>
      </w:r>
      <w:r w:rsidR="008000A0" w:rsidRPr="0053322C">
        <w:rPr>
          <w:rFonts w:ascii="Calibri" w:hAnsi="Calibri" w:cs="Calibri"/>
        </w:rPr>
        <w:t>.</w:t>
      </w:r>
      <w:r w:rsidRPr="0053322C">
        <w:rPr>
          <w:rFonts w:ascii="Calibri" w:hAnsi="Calibri" w:cs="Calibri"/>
        </w:rPr>
        <w:t xml:space="preserve"> I</w:t>
      </w:r>
      <w:r w:rsidR="008000A0" w:rsidRPr="0053322C">
        <w:rPr>
          <w:rFonts w:ascii="Calibri" w:hAnsi="Calibri" w:cs="Calibri"/>
        </w:rPr>
        <w:t>t</w:t>
      </w:r>
      <w:r w:rsidRPr="0053322C">
        <w:rPr>
          <w:rFonts w:ascii="Calibri" w:hAnsi="Calibri" w:cs="Calibri"/>
        </w:rPr>
        <w:t xml:space="preserve"> was, </w:t>
      </w:r>
      <w:r w:rsidR="008000A0" w:rsidRPr="0053322C">
        <w:rPr>
          <w:rFonts w:ascii="Calibri" w:hAnsi="Calibri" w:cs="Calibri"/>
        </w:rPr>
        <w:t>“</w:t>
      </w:r>
      <w:r w:rsidRPr="0053322C">
        <w:rPr>
          <w:rFonts w:ascii="Calibri" w:hAnsi="Calibri" w:cs="Calibri"/>
        </w:rPr>
        <w:t>where did you go? When did you go? Who did you go with?</w:t>
      </w:r>
      <w:r w:rsidR="008000A0" w:rsidRPr="0053322C">
        <w:rPr>
          <w:rFonts w:ascii="Calibri" w:hAnsi="Calibri" w:cs="Calibri"/>
        </w:rPr>
        <w:t>”</w:t>
      </w:r>
      <w:r w:rsidRPr="0053322C">
        <w:rPr>
          <w:rFonts w:ascii="Calibri" w:hAnsi="Calibri" w:cs="Calibri"/>
        </w:rPr>
        <w:t xml:space="preserve"> And they didn't believe me that I was just going for a bush walk on my own</w:t>
      </w:r>
      <w:r w:rsidR="008000A0" w:rsidRPr="0053322C">
        <w:rPr>
          <w:rFonts w:ascii="Calibri" w:hAnsi="Calibri" w:cs="Calibri"/>
        </w:rPr>
        <w:t>.</w:t>
      </w:r>
      <w:r w:rsidRPr="0053322C">
        <w:rPr>
          <w:rFonts w:ascii="Calibri" w:hAnsi="Calibri" w:cs="Calibri"/>
        </w:rPr>
        <w:t xml:space="preserve"> </w:t>
      </w:r>
      <w:r w:rsidR="008000A0" w:rsidRPr="0053322C">
        <w:rPr>
          <w:rFonts w:ascii="Calibri" w:hAnsi="Calibri" w:cs="Calibri"/>
        </w:rPr>
        <w:t>S</w:t>
      </w:r>
      <w:r w:rsidRPr="0053322C">
        <w:rPr>
          <w:rFonts w:ascii="Calibri" w:hAnsi="Calibri" w:cs="Calibri"/>
        </w:rPr>
        <w:t>o that they wouldn't get angry at me. Every time I went out on my own, I just stopped going out</w:t>
      </w:r>
      <w:r w:rsidR="008000A0" w:rsidRPr="0053322C">
        <w:rPr>
          <w:rFonts w:ascii="Calibri" w:hAnsi="Calibri" w:cs="Calibri"/>
        </w:rPr>
        <w:t>,</w:t>
      </w:r>
      <w:r w:rsidRPr="0053322C">
        <w:rPr>
          <w:rFonts w:ascii="Calibri" w:hAnsi="Calibri" w:cs="Calibri"/>
        </w:rPr>
        <w:t xml:space="preserve"> where I just gave up and gave up and gave up my freedoms to keep them calm, and eventually I just wasn't going out into nature anymore, and I needed nature to be grounded and to stay sane. </w:t>
      </w:r>
    </w:p>
    <w:p w14:paraId="3E7A2606" w14:textId="01A94A1E" w:rsidR="00862DEF" w:rsidRPr="0053322C" w:rsidRDefault="0051788C" w:rsidP="00A22A22">
      <w:pPr>
        <w:rPr>
          <w:rFonts w:ascii="Calibri" w:hAnsi="Calibri" w:cs="Calibri"/>
        </w:rPr>
      </w:pPr>
      <w:r w:rsidRPr="0053322C">
        <w:rPr>
          <w:rFonts w:ascii="Calibri" w:hAnsi="Calibri" w:cs="Calibri"/>
        </w:rPr>
        <w:t>I went to hospital three times having attempted suicide. I had no will to live</w:t>
      </w:r>
      <w:r w:rsidR="008000A0" w:rsidRPr="0053322C">
        <w:rPr>
          <w:rFonts w:ascii="Calibri" w:hAnsi="Calibri" w:cs="Calibri"/>
        </w:rPr>
        <w:t>,</w:t>
      </w:r>
      <w:r w:rsidRPr="0053322C">
        <w:rPr>
          <w:rFonts w:ascii="Calibri" w:hAnsi="Calibri" w:cs="Calibri"/>
        </w:rPr>
        <w:t xml:space="preserve"> that had been destroyed</w:t>
      </w:r>
      <w:r w:rsidR="008000A0" w:rsidRPr="0053322C">
        <w:rPr>
          <w:rFonts w:ascii="Calibri" w:hAnsi="Calibri" w:cs="Calibri"/>
        </w:rPr>
        <w:t>.</w:t>
      </w:r>
    </w:p>
    <w:p w14:paraId="58513854" w14:textId="77777777" w:rsidR="00A22A22" w:rsidRPr="00A22A22" w:rsidRDefault="00A22A22" w:rsidP="00A22A22">
      <w:pPr>
        <w:spacing w:before="240" w:after="0"/>
        <w:rPr>
          <w:rFonts w:ascii="Calibri" w:hAnsi="Calibri" w:cs="Calibri"/>
          <w:b/>
          <w:bCs/>
        </w:rPr>
      </w:pPr>
      <w:r w:rsidRPr="00A22A22">
        <w:rPr>
          <w:rFonts w:ascii="Calibri" w:hAnsi="Calibri" w:cs="Calibri"/>
          <w:b/>
          <w:bCs/>
        </w:rPr>
        <w:t>Carey Scheer 09:01</w:t>
      </w:r>
    </w:p>
    <w:p w14:paraId="0FF4632D" w14:textId="742C088E" w:rsidR="00862DEF" w:rsidRDefault="008000A0" w:rsidP="00CA1E1B">
      <w:pPr>
        <w:rPr>
          <w:rFonts w:ascii="Calibri" w:hAnsi="Calibri" w:cs="Calibri"/>
        </w:rPr>
      </w:pPr>
      <w:r w:rsidRPr="0053322C">
        <w:rPr>
          <w:rFonts w:ascii="Calibri" w:hAnsi="Calibri" w:cs="Calibri"/>
        </w:rPr>
        <w:t xml:space="preserve">Yet a tiny ember of hope still burned, and that was enough to get Terra to seek the help of a psychologist, not for the abusive relationship, Terra didn't call it that yet, but for the feelings of bleakness and despair. This </w:t>
      </w:r>
      <w:r w:rsidRPr="0053322C">
        <w:rPr>
          <w:rFonts w:ascii="Calibri" w:hAnsi="Calibri" w:cs="Calibri"/>
        </w:rPr>
        <w:lastRenderedPageBreak/>
        <w:t>psychologist gave Terra what would become a life changing assignment. She said, go home, get a big piece of paper and draw a line through the middle and on the bottom half, write the bad memories</w:t>
      </w:r>
      <w:r w:rsidR="00DB0B23" w:rsidRPr="0053322C">
        <w:rPr>
          <w:rFonts w:ascii="Calibri" w:hAnsi="Calibri" w:cs="Calibri"/>
        </w:rPr>
        <w:t>,</w:t>
      </w:r>
      <w:r w:rsidRPr="0053322C">
        <w:rPr>
          <w:rFonts w:ascii="Calibri" w:hAnsi="Calibri" w:cs="Calibri"/>
        </w:rPr>
        <w:t xml:space="preserve"> those moments in your life that dragged you down. And on the top write all the good stuff, times you experienced, happiness, warmth, wonder.</w:t>
      </w:r>
    </w:p>
    <w:p w14:paraId="503FC93C" w14:textId="0E7CC3FA" w:rsidR="00CA1E1B" w:rsidRPr="00CA1E1B" w:rsidRDefault="00CA1E1B" w:rsidP="00CA1E1B">
      <w:pPr>
        <w:spacing w:before="240" w:after="0"/>
        <w:rPr>
          <w:rFonts w:ascii="Calibri" w:hAnsi="Calibri" w:cs="Calibri"/>
          <w:b/>
          <w:bCs/>
        </w:rPr>
      </w:pPr>
      <w:r w:rsidRPr="00CA1E1B">
        <w:rPr>
          <w:rFonts w:ascii="Calibri" w:hAnsi="Calibri" w:cs="Calibri"/>
          <w:b/>
          <w:bCs/>
        </w:rPr>
        <w:t>Terra Roam 09:</w:t>
      </w:r>
      <w:r w:rsidR="000B3230">
        <w:rPr>
          <w:rFonts w:ascii="Calibri" w:hAnsi="Calibri" w:cs="Calibri"/>
          <w:b/>
          <w:bCs/>
        </w:rPr>
        <w:t>42</w:t>
      </w:r>
    </w:p>
    <w:p w14:paraId="25687369" w14:textId="67194A2F" w:rsidR="00DB0B23" w:rsidRPr="0053322C" w:rsidRDefault="0051788C" w:rsidP="002D599B">
      <w:pPr>
        <w:rPr>
          <w:rFonts w:ascii="Calibri" w:hAnsi="Calibri" w:cs="Calibri"/>
        </w:rPr>
      </w:pPr>
      <w:r w:rsidRPr="0053322C">
        <w:rPr>
          <w:rFonts w:ascii="Calibri" w:hAnsi="Calibri" w:cs="Calibri"/>
        </w:rPr>
        <w:t>It was very bottom heavy. I could</w:t>
      </w:r>
      <w:r w:rsidRPr="0053322C">
        <w:rPr>
          <w:rFonts w:ascii="Calibri" w:hAnsi="Calibri" w:cs="Calibri"/>
        </w:rPr>
        <w:t xml:space="preserve">n't remember much of the good stuff. I was remembering all of the bad stuff. And I called </w:t>
      </w:r>
      <w:proofErr w:type="gramStart"/>
      <w:r w:rsidRPr="0053322C">
        <w:rPr>
          <w:rFonts w:ascii="Calibri" w:hAnsi="Calibri" w:cs="Calibri"/>
        </w:rPr>
        <w:t>her</w:t>
      </w:r>
      <w:proofErr w:type="gramEnd"/>
      <w:r w:rsidRPr="0053322C">
        <w:rPr>
          <w:rFonts w:ascii="Calibri" w:hAnsi="Calibri" w:cs="Calibri"/>
        </w:rPr>
        <w:t xml:space="preserve"> and I said, </w:t>
      </w:r>
      <w:r w:rsidR="00812F0A">
        <w:rPr>
          <w:rFonts w:ascii="Calibri" w:hAnsi="Calibri" w:cs="Calibri"/>
        </w:rPr>
        <w:t>“</w:t>
      </w:r>
      <w:r w:rsidRPr="0053322C">
        <w:rPr>
          <w:rFonts w:ascii="Calibri" w:hAnsi="Calibri" w:cs="Calibri"/>
        </w:rPr>
        <w:t xml:space="preserve">What's going </w:t>
      </w:r>
      <w:r w:rsidR="00DB0B23" w:rsidRPr="0053322C">
        <w:rPr>
          <w:rFonts w:ascii="Calibri" w:hAnsi="Calibri" w:cs="Calibri"/>
        </w:rPr>
        <w:t>on</w:t>
      </w:r>
      <w:r w:rsidR="00812F0A">
        <w:rPr>
          <w:rFonts w:ascii="Calibri" w:hAnsi="Calibri" w:cs="Calibri"/>
        </w:rPr>
        <w:t>?</w:t>
      </w:r>
      <w:r w:rsidR="00DB0B23" w:rsidRPr="0053322C">
        <w:rPr>
          <w:rFonts w:ascii="Calibri" w:hAnsi="Calibri" w:cs="Calibri"/>
        </w:rPr>
        <w:t xml:space="preserve"> </w:t>
      </w:r>
      <w:r w:rsidRPr="0053322C">
        <w:rPr>
          <w:rFonts w:ascii="Calibri" w:hAnsi="Calibri" w:cs="Calibri"/>
        </w:rPr>
        <w:t>I can't think of good stuff. It's so bottom heavy, I'm really struggling with this.</w:t>
      </w:r>
      <w:r w:rsidR="00DB0B23" w:rsidRPr="0053322C">
        <w:rPr>
          <w:rFonts w:ascii="Calibri" w:hAnsi="Calibri" w:cs="Calibri"/>
        </w:rPr>
        <w:t>”</w:t>
      </w:r>
    </w:p>
    <w:p w14:paraId="7B12076C" w14:textId="68F7F9D3" w:rsidR="00DB0B23" w:rsidRPr="0053322C" w:rsidRDefault="0051788C" w:rsidP="002D599B">
      <w:pPr>
        <w:rPr>
          <w:rFonts w:ascii="Calibri" w:hAnsi="Calibri" w:cs="Calibri"/>
        </w:rPr>
      </w:pPr>
      <w:r w:rsidRPr="0053322C">
        <w:rPr>
          <w:rFonts w:ascii="Calibri" w:hAnsi="Calibri" w:cs="Calibri"/>
        </w:rPr>
        <w:t xml:space="preserve">She said, </w:t>
      </w:r>
      <w:r w:rsidR="00DB0B23" w:rsidRPr="0053322C">
        <w:rPr>
          <w:rFonts w:ascii="Calibri" w:hAnsi="Calibri" w:cs="Calibri"/>
        </w:rPr>
        <w:t>“R</w:t>
      </w:r>
      <w:r w:rsidRPr="0053322C">
        <w:rPr>
          <w:rFonts w:ascii="Calibri" w:hAnsi="Calibri" w:cs="Calibri"/>
        </w:rPr>
        <w:t>evisit it. Just keep on revisiting. Go back to it every day and sit there with the with the good memories.</w:t>
      </w:r>
      <w:r w:rsidR="00DB0B23" w:rsidRPr="0053322C">
        <w:rPr>
          <w:rFonts w:ascii="Calibri" w:hAnsi="Calibri" w:cs="Calibri"/>
        </w:rPr>
        <w:t>”</w:t>
      </w:r>
    </w:p>
    <w:p w14:paraId="73D8E2DC" w14:textId="13E575D0" w:rsidR="00DB0B23" w:rsidRPr="0053322C" w:rsidRDefault="0051788C" w:rsidP="002D599B">
      <w:pPr>
        <w:rPr>
          <w:rFonts w:ascii="Calibri" w:hAnsi="Calibri" w:cs="Calibri"/>
        </w:rPr>
      </w:pPr>
      <w:proofErr w:type="gramStart"/>
      <w:r w:rsidRPr="0053322C">
        <w:rPr>
          <w:rFonts w:ascii="Calibri" w:hAnsi="Calibri" w:cs="Calibri"/>
        </w:rPr>
        <w:t>So</w:t>
      </w:r>
      <w:proofErr w:type="gramEnd"/>
      <w:r w:rsidRPr="0053322C">
        <w:rPr>
          <w:rFonts w:ascii="Calibri" w:hAnsi="Calibri" w:cs="Calibri"/>
        </w:rPr>
        <w:t xml:space="preserve"> every time I sat with it, I remembered more good things, and then more and more and more. And it snowballed. It was like Bush walking, family camps, kayaking, body surfing, Bush walking. Bush walking. Bush walking. </w:t>
      </w:r>
      <w:r w:rsidR="00DB0B23" w:rsidRPr="0053322C">
        <w:rPr>
          <w:rFonts w:ascii="Calibri" w:hAnsi="Calibri" w:cs="Calibri"/>
        </w:rPr>
        <w:t>Bush walking, bush walking. S</w:t>
      </w:r>
      <w:r w:rsidRPr="0053322C">
        <w:rPr>
          <w:rFonts w:ascii="Calibri" w:hAnsi="Calibri" w:cs="Calibri"/>
        </w:rPr>
        <w:t xml:space="preserve">o much Bush walking. </w:t>
      </w:r>
    </w:p>
    <w:p w14:paraId="00FFD8A2" w14:textId="75E188B0" w:rsidR="00DB0B23" w:rsidRPr="0053322C" w:rsidRDefault="00DB0B23" w:rsidP="002D599B">
      <w:pPr>
        <w:rPr>
          <w:rFonts w:ascii="Calibri" w:hAnsi="Calibri" w:cs="Calibri"/>
        </w:rPr>
      </w:pPr>
      <w:r w:rsidRPr="0053322C">
        <w:rPr>
          <w:rFonts w:ascii="Calibri" w:hAnsi="Calibri" w:cs="Calibri"/>
        </w:rPr>
        <w:t xml:space="preserve">And </w:t>
      </w:r>
      <w:proofErr w:type="gramStart"/>
      <w:r w:rsidRPr="0053322C">
        <w:rPr>
          <w:rFonts w:ascii="Calibri" w:hAnsi="Calibri" w:cs="Calibri"/>
        </w:rPr>
        <w:t>so</w:t>
      </w:r>
      <w:proofErr w:type="gramEnd"/>
      <w:r w:rsidRPr="0053322C">
        <w:rPr>
          <w:rFonts w:ascii="Calibri" w:hAnsi="Calibri" w:cs="Calibri"/>
        </w:rPr>
        <w:t xml:space="preserve"> we sat down with this timeline, and she said, “Okay, your next piece of homework is to go for a walk every day. It doesn't matter how far, you can go out for 10 minutes, just start with a short walk.”</w:t>
      </w:r>
    </w:p>
    <w:p w14:paraId="478CB73B" w14:textId="0E79E05F" w:rsidR="00DB0B23" w:rsidRPr="0053322C" w:rsidRDefault="0051788C" w:rsidP="002D599B">
      <w:pPr>
        <w:rPr>
          <w:rFonts w:ascii="Calibri" w:hAnsi="Calibri" w:cs="Calibri"/>
        </w:rPr>
      </w:pPr>
      <w:r w:rsidRPr="0053322C">
        <w:rPr>
          <w:rFonts w:ascii="Calibri" w:hAnsi="Calibri" w:cs="Calibri"/>
        </w:rPr>
        <w:t>And</w:t>
      </w:r>
      <w:r w:rsidR="008D6453">
        <w:rPr>
          <w:rFonts w:ascii="Calibri" w:hAnsi="Calibri" w:cs="Calibri"/>
        </w:rPr>
        <w:t>,</w:t>
      </w:r>
      <w:r w:rsidRPr="0053322C">
        <w:rPr>
          <w:rFonts w:ascii="Calibri" w:hAnsi="Calibri" w:cs="Calibri"/>
        </w:rPr>
        <w:t xml:space="preserve"> so I d</w:t>
      </w:r>
      <w:r w:rsidR="00DB0B23" w:rsidRPr="0053322C">
        <w:rPr>
          <w:rFonts w:ascii="Calibri" w:hAnsi="Calibri" w:cs="Calibri"/>
        </w:rPr>
        <w:t>id</w:t>
      </w:r>
      <w:r w:rsidRPr="0053322C">
        <w:rPr>
          <w:rFonts w:ascii="Calibri" w:hAnsi="Calibri" w:cs="Calibri"/>
        </w:rPr>
        <w:t xml:space="preserve"> that, and when he started to get angry, </w:t>
      </w:r>
      <w:r w:rsidR="00DB0B23" w:rsidRPr="0053322C">
        <w:rPr>
          <w:rFonts w:ascii="Calibri" w:hAnsi="Calibri" w:cs="Calibri"/>
        </w:rPr>
        <w:t>I</w:t>
      </w:r>
      <w:r w:rsidRPr="0053322C">
        <w:rPr>
          <w:rFonts w:ascii="Calibri" w:hAnsi="Calibri" w:cs="Calibri"/>
        </w:rPr>
        <w:t xml:space="preserve"> s</w:t>
      </w:r>
      <w:r w:rsidR="00DB0B23" w:rsidRPr="0053322C">
        <w:rPr>
          <w:rFonts w:ascii="Calibri" w:hAnsi="Calibri" w:cs="Calibri"/>
        </w:rPr>
        <w:t>aid</w:t>
      </w:r>
      <w:r w:rsidRPr="0053322C">
        <w:rPr>
          <w:rFonts w:ascii="Calibri" w:hAnsi="Calibri" w:cs="Calibri"/>
        </w:rPr>
        <w:t xml:space="preserve">, </w:t>
      </w:r>
      <w:r w:rsidR="00DB0B23" w:rsidRPr="0053322C">
        <w:rPr>
          <w:rFonts w:ascii="Calibri" w:hAnsi="Calibri" w:cs="Calibri"/>
        </w:rPr>
        <w:t>“</w:t>
      </w:r>
      <w:r w:rsidRPr="0053322C">
        <w:rPr>
          <w:rFonts w:ascii="Calibri" w:hAnsi="Calibri" w:cs="Calibri"/>
        </w:rPr>
        <w:t>Well, come with me. You'll see that I'm not going to someone's house.</w:t>
      </w:r>
      <w:r w:rsidR="00DB0B23" w:rsidRPr="0053322C">
        <w:rPr>
          <w:rFonts w:ascii="Calibri" w:hAnsi="Calibri" w:cs="Calibri"/>
        </w:rPr>
        <w:t>”</w:t>
      </w:r>
    </w:p>
    <w:p w14:paraId="4692AB8C" w14:textId="37FBADC9" w:rsidR="00862DEF" w:rsidRPr="0053322C" w:rsidRDefault="0051788C" w:rsidP="000B3230">
      <w:pPr>
        <w:rPr>
          <w:rFonts w:ascii="Calibri" w:hAnsi="Calibri" w:cs="Calibri"/>
        </w:rPr>
      </w:pPr>
      <w:r w:rsidRPr="0053322C">
        <w:rPr>
          <w:rFonts w:ascii="Calibri" w:hAnsi="Calibri" w:cs="Calibri"/>
        </w:rPr>
        <w:t>He had no trust. He thought that every single time I stepped out of the house, I was cheating on him. He had no grounds for it either. He was just scared that that's what I was doing. So</w:t>
      </w:r>
      <w:r w:rsidR="00B12EF9">
        <w:rPr>
          <w:rFonts w:ascii="Calibri" w:hAnsi="Calibri" w:cs="Calibri"/>
        </w:rPr>
        <w:t>,</w:t>
      </w:r>
      <w:r w:rsidRPr="0053322C">
        <w:rPr>
          <w:rFonts w:ascii="Calibri" w:hAnsi="Calibri" w:cs="Calibri"/>
        </w:rPr>
        <w:t xml:space="preserve"> he started coming walking with me as well. And interesting</w:t>
      </w:r>
      <w:r w:rsidR="00DB0B23" w:rsidRPr="0053322C">
        <w:rPr>
          <w:rFonts w:ascii="Calibri" w:hAnsi="Calibri" w:cs="Calibri"/>
        </w:rPr>
        <w:t>,</w:t>
      </w:r>
      <w:r w:rsidRPr="0053322C">
        <w:rPr>
          <w:rFonts w:ascii="Calibri" w:hAnsi="Calibri" w:cs="Calibri"/>
        </w:rPr>
        <w:t xml:space="preserve"> </w:t>
      </w:r>
      <w:r w:rsidR="00DB0B23" w:rsidRPr="0053322C">
        <w:rPr>
          <w:rFonts w:ascii="Calibri" w:hAnsi="Calibri" w:cs="Calibri"/>
        </w:rPr>
        <w:t>w</w:t>
      </w:r>
      <w:r w:rsidRPr="0053322C">
        <w:rPr>
          <w:rFonts w:ascii="Calibri" w:hAnsi="Calibri" w:cs="Calibri"/>
        </w:rPr>
        <w:t>hen he walked with me, he was healthier and happier, too.</w:t>
      </w:r>
    </w:p>
    <w:p w14:paraId="7A72C886" w14:textId="77777777" w:rsidR="000B3230" w:rsidRPr="000B3230" w:rsidRDefault="000B3230" w:rsidP="000B3230">
      <w:pPr>
        <w:spacing w:before="240" w:after="0"/>
        <w:rPr>
          <w:rFonts w:ascii="Calibri" w:hAnsi="Calibri" w:cs="Calibri"/>
          <w:b/>
          <w:bCs/>
        </w:rPr>
      </w:pPr>
      <w:r w:rsidRPr="000B3230">
        <w:rPr>
          <w:rFonts w:ascii="Calibri" w:hAnsi="Calibri" w:cs="Calibri"/>
          <w:b/>
          <w:bCs/>
        </w:rPr>
        <w:t>Carey Scheer 11:01</w:t>
      </w:r>
    </w:p>
    <w:p w14:paraId="408DB42A" w14:textId="4DD54928" w:rsidR="000B3230" w:rsidRPr="000B3230" w:rsidRDefault="0051788C" w:rsidP="000B3230">
      <w:pPr>
        <w:rPr>
          <w:rFonts w:ascii="Calibri" w:hAnsi="Calibri" w:cs="Calibri"/>
        </w:rPr>
      </w:pPr>
      <w:r w:rsidRPr="0053322C">
        <w:rPr>
          <w:rFonts w:ascii="Calibri" w:hAnsi="Calibri" w:cs="Calibri"/>
        </w:rPr>
        <w:t xml:space="preserve">One day, </w:t>
      </w:r>
      <w:r w:rsidR="00DB0B23" w:rsidRPr="0053322C">
        <w:rPr>
          <w:rFonts w:ascii="Calibri" w:hAnsi="Calibri" w:cs="Calibri"/>
        </w:rPr>
        <w:t>Terra</w:t>
      </w:r>
      <w:r w:rsidRPr="0053322C">
        <w:rPr>
          <w:rFonts w:ascii="Calibri" w:hAnsi="Calibri" w:cs="Calibri"/>
        </w:rPr>
        <w:t xml:space="preserve"> walked to the library alone.</w:t>
      </w:r>
    </w:p>
    <w:p w14:paraId="3939255F" w14:textId="77777777" w:rsidR="000B3230" w:rsidRPr="000B3230" w:rsidRDefault="000B3230" w:rsidP="000B3230">
      <w:pPr>
        <w:spacing w:before="240" w:after="0"/>
        <w:rPr>
          <w:rFonts w:ascii="Calibri" w:hAnsi="Calibri" w:cs="Calibri"/>
          <w:b/>
          <w:bCs/>
        </w:rPr>
      </w:pPr>
      <w:r w:rsidRPr="000B3230">
        <w:rPr>
          <w:rFonts w:ascii="Calibri" w:hAnsi="Calibri" w:cs="Calibri"/>
          <w:b/>
          <w:bCs/>
        </w:rPr>
        <w:t>Terra Roam 11:05</w:t>
      </w:r>
    </w:p>
    <w:p w14:paraId="3180B31E" w14:textId="10E4EBDD" w:rsidR="00862DEF" w:rsidRPr="0053322C" w:rsidRDefault="0051788C" w:rsidP="000B3230">
      <w:pPr>
        <w:rPr>
          <w:rFonts w:ascii="Calibri" w:hAnsi="Calibri" w:cs="Calibri"/>
        </w:rPr>
      </w:pPr>
      <w:r w:rsidRPr="0053322C">
        <w:rPr>
          <w:rFonts w:ascii="Calibri" w:hAnsi="Calibri" w:cs="Calibri"/>
        </w:rPr>
        <w:t>It</w:t>
      </w:r>
      <w:r w:rsidR="00DB0B23" w:rsidRPr="0053322C">
        <w:rPr>
          <w:rFonts w:ascii="Calibri" w:hAnsi="Calibri" w:cs="Calibri"/>
        </w:rPr>
        <w:t xml:space="preserve"> </w:t>
      </w:r>
      <w:r w:rsidRPr="0053322C">
        <w:rPr>
          <w:rFonts w:ascii="Calibri" w:hAnsi="Calibri" w:cs="Calibri"/>
        </w:rPr>
        <w:t>was domestic violence awareness day or week, and there was a table just</w:t>
      </w:r>
      <w:r w:rsidRPr="0053322C">
        <w:rPr>
          <w:rFonts w:ascii="Calibri" w:hAnsi="Calibri" w:cs="Calibri"/>
        </w:rPr>
        <w:t xml:space="preserve"> inside the foyer of the library with pamphlets and everything, and there was one that had a checklist, and I picked that up, and I started looking at it, and I was like, oh, oh, ah,</w:t>
      </w:r>
      <w:r w:rsidRPr="0053322C">
        <w:rPr>
          <w:rFonts w:ascii="Calibri" w:hAnsi="Calibri" w:cs="Calibri"/>
        </w:rPr>
        <w:t xml:space="preserve"> I'm in an abusive relationship. </w:t>
      </w:r>
      <w:proofErr w:type="gramStart"/>
      <w:r w:rsidRPr="0053322C">
        <w:rPr>
          <w:rFonts w:ascii="Calibri" w:hAnsi="Calibri" w:cs="Calibri"/>
        </w:rPr>
        <w:t>So</w:t>
      </w:r>
      <w:proofErr w:type="gramEnd"/>
      <w:r w:rsidRPr="0053322C">
        <w:rPr>
          <w:rFonts w:ascii="Calibri" w:hAnsi="Calibri" w:cs="Calibri"/>
        </w:rPr>
        <w:t xml:space="preserve"> I took that with me to the appointment with my psychologist. Then she said, </w:t>
      </w:r>
      <w:r w:rsidR="00E239F0" w:rsidRPr="0053322C">
        <w:rPr>
          <w:rFonts w:ascii="Calibri" w:hAnsi="Calibri" w:cs="Calibri"/>
        </w:rPr>
        <w:t>“</w:t>
      </w:r>
      <w:r w:rsidRPr="0053322C">
        <w:rPr>
          <w:rFonts w:ascii="Calibri" w:hAnsi="Calibri" w:cs="Calibri"/>
        </w:rPr>
        <w:t>Hmm, okay, let's start working towards getting you out of this</w:t>
      </w:r>
      <w:r w:rsidR="00E239F0" w:rsidRPr="0053322C">
        <w:rPr>
          <w:rFonts w:ascii="Calibri" w:hAnsi="Calibri" w:cs="Calibri"/>
        </w:rPr>
        <w:t>.”</w:t>
      </w:r>
    </w:p>
    <w:p w14:paraId="761176EA" w14:textId="77777777" w:rsidR="000B3230" w:rsidRPr="000B3230" w:rsidRDefault="000B3230" w:rsidP="000B3230">
      <w:pPr>
        <w:spacing w:before="240" w:after="0"/>
        <w:rPr>
          <w:rFonts w:ascii="Calibri" w:hAnsi="Calibri" w:cs="Calibri"/>
          <w:b/>
          <w:bCs/>
        </w:rPr>
      </w:pPr>
      <w:r w:rsidRPr="000B3230">
        <w:rPr>
          <w:rFonts w:ascii="Calibri" w:hAnsi="Calibri" w:cs="Calibri"/>
          <w:b/>
          <w:bCs/>
        </w:rPr>
        <w:t>Carey Scheer 11:36</w:t>
      </w:r>
    </w:p>
    <w:p w14:paraId="799776ED" w14:textId="5474C77B" w:rsidR="000B3230" w:rsidRPr="000B3230" w:rsidRDefault="00E239F0" w:rsidP="000B3230">
      <w:pPr>
        <w:rPr>
          <w:rFonts w:ascii="Calibri" w:hAnsi="Calibri" w:cs="Calibri"/>
        </w:rPr>
      </w:pPr>
      <w:r w:rsidRPr="0053322C">
        <w:rPr>
          <w:rFonts w:ascii="Calibri" w:hAnsi="Calibri" w:cs="Calibri"/>
        </w:rPr>
        <w:t>With the psychologist’s help and careful planning. Tara escaped the abuser.</w:t>
      </w:r>
    </w:p>
    <w:p w14:paraId="5EA52EB6" w14:textId="77777777" w:rsidR="000B3230" w:rsidRPr="000B3230" w:rsidRDefault="000B3230" w:rsidP="000B3230">
      <w:pPr>
        <w:spacing w:before="240" w:after="0"/>
        <w:rPr>
          <w:rFonts w:ascii="Calibri" w:hAnsi="Calibri" w:cs="Calibri"/>
          <w:b/>
          <w:bCs/>
        </w:rPr>
      </w:pPr>
      <w:r w:rsidRPr="000B3230">
        <w:rPr>
          <w:rFonts w:ascii="Calibri" w:hAnsi="Calibri" w:cs="Calibri"/>
          <w:b/>
          <w:bCs/>
        </w:rPr>
        <w:t>Terra Roam 11:42</w:t>
      </w:r>
    </w:p>
    <w:p w14:paraId="6B948F2C" w14:textId="7A7B136D" w:rsidR="00862DEF" w:rsidRPr="0053322C" w:rsidRDefault="00E239F0" w:rsidP="000B3230">
      <w:pPr>
        <w:rPr>
          <w:rFonts w:ascii="Calibri" w:hAnsi="Calibri" w:cs="Calibri"/>
        </w:rPr>
      </w:pPr>
      <w:r w:rsidRPr="0053322C">
        <w:rPr>
          <w:rFonts w:ascii="Calibri" w:hAnsi="Calibri" w:cs="Calibri"/>
        </w:rPr>
        <w:t xml:space="preserve">And I was now in a point of my own path to recovery. I was beginning to feel some happiness in my life and well-being. And I thought, you know what? Let's do a really big walk. Let's take this message of recovery and suicide prevention around Australia and try and get to as many regional and remote places as possible. </w:t>
      </w:r>
    </w:p>
    <w:p w14:paraId="722B1BAC" w14:textId="77777777" w:rsidR="000B3230" w:rsidRPr="000B3230" w:rsidRDefault="000B3230" w:rsidP="000B3230">
      <w:pPr>
        <w:spacing w:before="240" w:after="0"/>
        <w:rPr>
          <w:rFonts w:ascii="Calibri" w:hAnsi="Calibri" w:cs="Calibri"/>
          <w:b/>
          <w:bCs/>
        </w:rPr>
      </w:pPr>
      <w:r w:rsidRPr="000B3230">
        <w:rPr>
          <w:rFonts w:ascii="Calibri" w:hAnsi="Calibri" w:cs="Calibri"/>
          <w:b/>
          <w:bCs/>
        </w:rPr>
        <w:t>Carey Scheer 12:03</w:t>
      </w:r>
    </w:p>
    <w:p w14:paraId="4B3A0A3B" w14:textId="10F3C076" w:rsidR="00862DEF" w:rsidRPr="0053322C" w:rsidRDefault="00E239F0" w:rsidP="000B3230">
      <w:pPr>
        <w:rPr>
          <w:rFonts w:ascii="Calibri" w:hAnsi="Calibri" w:cs="Calibri"/>
        </w:rPr>
      </w:pPr>
      <w:r w:rsidRPr="0053322C">
        <w:rPr>
          <w:rFonts w:ascii="Calibri" w:hAnsi="Calibri" w:cs="Calibri"/>
        </w:rPr>
        <w:lastRenderedPageBreak/>
        <w:t xml:space="preserve">Terra set out to planning what would become a whopping 17,200 kilometer, </w:t>
      </w:r>
      <w:r w:rsidR="00EB1029" w:rsidRPr="0053322C">
        <w:rPr>
          <w:rFonts w:ascii="Calibri" w:hAnsi="Calibri" w:cs="Calibri"/>
        </w:rPr>
        <w:t>four-and-a-half-year</w:t>
      </w:r>
      <w:r w:rsidRPr="0053322C">
        <w:rPr>
          <w:rFonts w:ascii="Calibri" w:hAnsi="Calibri" w:cs="Calibri"/>
        </w:rPr>
        <w:t xml:space="preserve"> solo, unassisted walk around Australia to raise awareness for suicide prevention. </w:t>
      </w:r>
    </w:p>
    <w:p w14:paraId="1A570798" w14:textId="77777777" w:rsidR="000B3230" w:rsidRPr="000B3230" w:rsidRDefault="000B3230" w:rsidP="000B3230">
      <w:pPr>
        <w:spacing w:before="240" w:after="0"/>
        <w:rPr>
          <w:rFonts w:ascii="Calibri" w:hAnsi="Calibri" w:cs="Calibri"/>
          <w:b/>
          <w:bCs/>
        </w:rPr>
      </w:pPr>
      <w:r w:rsidRPr="000B3230">
        <w:rPr>
          <w:rFonts w:ascii="Calibri" w:hAnsi="Calibri" w:cs="Calibri"/>
          <w:b/>
          <w:bCs/>
        </w:rPr>
        <w:t>Terra Roam 12:19</w:t>
      </w:r>
    </w:p>
    <w:p w14:paraId="0AC7EF61" w14:textId="20F60CD5" w:rsidR="00862DEF" w:rsidRPr="0053322C" w:rsidRDefault="00E239F0" w:rsidP="007E45AB">
      <w:pPr>
        <w:rPr>
          <w:rFonts w:ascii="Calibri" w:hAnsi="Calibri" w:cs="Calibri"/>
        </w:rPr>
      </w:pPr>
      <w:r w:rsidRPr="0053322C">
        <w:rPr>
          <w:rFonts w:ascii="Calibri" w:hAnsi="Calibri" w:cs="Calibri"/>
        </w:rPr>
        <w:t>Being able to focus entirely on one thing helped me a lot</w:t>
      </w:r>
      <w:r w:rsidR="007E6F7E">
        <w:rPr>
          <w:rFonts w:ascii="Calibri" w:hAnsi="Calibri" w:cs="Calibri"/>
        </w:rPr>
        <w:t>.</w:t>
      </w:r>
      <w:r w:rsidRPr="0053322C">
        <w:rPr>
          <w:rFonts w:ascii="Calibri" w:hAnsi="Calibri" w:cs="Calibri"/>
        </w:rPr>
        <w:t xml:space="preserve"> </w:t>
      </w:r>
      <w:r w:rsidR="007E6F7E">
        <w:rPr>
          <w:rFonts w:ascii="Calibri" w:hAnsi="Calibri" w:cs="Calibri"/>
        </w:rPr>
        <w:t>W</w:t>
      </w:r>
      <w:r w:rsidRPr="0053322C">
        <w:rPr>
          <w:rFonts w:ascii="Calibri" w:hAnsi="Calibri" w:cs="Calibri"/>
        </w:rPr>
        <w:t>hen I've got when I've my mind is set on one thing</w:t>
      </w:r>
      <w:r w:rsidR="007E6F7E">
        <w:rPr>
          <w:rFonts w:ascii="Calibri" w:hAnsi="Calibri" w:cs="Calibri"/>
        </w:rPr>
        <w:t>,</w:t>
      </w:r>
      <w:r w:rsidRPr="0053322C">
        <w:rPr>
          <w:rFonts w:ascii="Calibri" w:hAnsi="Calibri" w:cs="Calibri"/>
        </w:rPr>
        <w:t xml:space="preserve"> I latch on to that and I go with it. I run with it until I can run no further. </w:t>
      </w:r>
    </w:p>
    <w:p w14:paraId="23613C41" w14:textId="77777777" w:rsidR="007E45AB" w:rsidRPr="007E45AB" w:rsidRDefault="000B3230" w:rsidP="007E45AB">
      <w:pPr>
        <w:spacing w:before="240" w:after="0"/>
        <w:rPr>
          <w:rFonts w:ascii="Calibri" w:hAnsi="Calibri" w:cs="Calibri"/>
          <w:b/>
          <w:bCs/>
        </w:rPr>
      </w:pPr>
      <w:r w:rsidRPr="007E45AB">
        <w:rPr>
          <w:rFonts w:ascii="Calibri" w:hAnsi="Calibri" w:cs="Calibri"/>
          <w:b/>
          <w:bCs/>
        </w:rPr>
        <w:t>Carey Scheer</w:t>
      </w:r>
      <w:r w:rsidR="007E45AB" w:rsidRPr="007E45AB">
        <w:rPr>
          <w:rFonts w:ascii="Calibri" w:hAnsi="Calibri" w:cs="Calibri"/>
          <w:b/>
          <w:bCs/>
        </w:rPr>
        <w:t xml:space="preserve"> 12:36</w:t>
      </w:r>
    </w:p>
    <w:p w14:paraId="3BDC3409" w14:textId="4DE34880" w:rsidR="00862DEF" w:rsidRPr="0053322C" w:rsidRDefault="00E239F0" w:rsidP="00893E10">
      <w:pPr>
        <w:rPr>
          <w:rFonts w:ascii="Calibri" w:hAnsi="Calibri" w:cs="Calibri"/>
        </w:rPr>
      </w:pPr>
      <w:r w:rsidRPr="0053322C">
        <w:rPr>
          <w:rFonts w:ascii="Calibri" w:hAnsi="Calibri" w:cs="Calibri"/>
        </w:rPr>
        <w:t xml:space="preserve">The mission felt right, but the reaction from </w:t>
      </w:r>
      <w:proofErr w:type="gramStart"/>
      <w:r w:rsidRPr="0053322C">
        <w:rPr>
          <w:rFonts w:ascii="Calibri" w:hAnsi="Calibri" w:cs="Calibri"/>
        </w:rPr>
        <w:t>others</w:t>
      </w:r>
      <w:r w:rsidR="00C317E9">
        <w:rPr>
          <w:rFonts w:ascii="Calibri" w:hAnsi="Calibri" w:cs="Calibri"/>
        </w:rPr>
        <w:t>?</w:t>
      </w:r>
      <w:proofErr w:type="gramEnd"/>
      <w:r w:rsidRPr="0053322C">
        <w:rPr>
          <w:rFonts w:ascii="Calibri" w:hAnsi="Calibri" w:cs="Calibri"/>
        </w:rPr>
        <w:t xml:space="preserve"> </w:t>
      </w:r>
      <w:r w:rsidR="00C317E9">
        <w:rPr>
          <w:rFonts w:ascii="Calibri" w:hAnsi="Calibri" w:cs="Calibri"/>
        </w:rPr>
        <w:t>F</w:t>
      </w:r>
      <w:r w:rsidRPr="0053322C">
        <w:rPr>
          <w:rFonts w:ascii="Calibri" w:hAnsi="Calibri" w:cs="Calibri"/>
        </w:rPr>
        <w:t>ear.</w:t>
      </w:r>
    </w:p>
    <w:p w14:paraId="1E656514" w14:textId="77777777" w:rsidR="007E45AB" w:rsidRPr="007E45AB" w:rsidRDefault="007E45AB" w:rsidP="00893E10">
      <w:pPr>
        <w:spacing w:before="240" w:after="0"/>
        <w:rPr>
          <w:rFonts w:ascii="Calibri" w:hAnsi="Calibri" w:cs="Calibri"/>
          <w:b/>
          <w:bCs/>
        </w:rPr>
      </w:pPr>
      <w:r w:rsidRPr="007E45AB">
        <w:rPr>
          <w:rFonts w:ascii="Calibri" w:hAnsi="Calibri" w:cs="Calibri"/>
          <w:b/>
          <w:bCs/>
        </w:rPr>
        <w:t>Terra Roam 12:42</w:t>
      </w:r>
    </w:p>
    <w:p w14:paraId="1E8BBC27" w14:textId="6399CD49" w:rsidR="00862DEF" w:rsidRPr="0053322C" w:rsidRDefault="0051788C" w:rsidP="00893E10">
      <w:pPr>
        <w:rPr>
          <w:rFonts w:ascii="Calibri" w:hAnsi="Calibri" w:cs="Calibri"/>
        </w:rPr>
      </w:pPr>
      <w:r w:rsidRPr="0053322C">
        <w:rPr>
          <w:rFonts w:ascii="Calibri" w:hAnsi="Calibri" w:cs="Calibri"/>
        </w:rPr>
        <w:t xml:space="preserve">Aren't you scared of being on your own? Aren't you scared of camping in the dark? Aren't you scared of walking along the road? Aren't you scared of men? So many people were trying to load their fear onto me, and I hated it. It really made me angry when they did that, because this was my walk. I was doing it my way. I was going to have my own experiences, not their experiences, and I was prepared for uncomfortable situations. This is one of the things I learned masking. You learn body language and you learn </w:t>
      </w:r>
      <w:r w:rsidRPr="0053322C">
        <w:rPr>
          <w:rFonts w:ascii="Calibri" w:hAnsi="Calibri" w:cs="Calibri"/>
        </w:rPr>
        <w:t>communication. We'll just wait until those footsteps leave.</w:t>
      </w:r>
    </w:p>
    <w:p w14:paraId="568F8621" w14:textId="77777777" w:rsidR="00893E10" w:rsidRPr="00893E10" w:rsidRDefault="00893E10" w:rsidP="00893E10">
      <w:pPr>
        <w:spacing w:before="240" w:after="0"/>
        <w:rPr>
          <w:rFonts w:ascii="Calibri" w:hAnsi="Calibri" w:cs="Calibri"/>
          <w:b/>
          <w:bCs/>
        </w:rPr>
      </w:pPr>
      <w:r w:rsidRPr="00893E10">
        <w:rPr>
          <w:rFonts w:ascii="Calibri" w:hAnsi="Calibri" w:cs="Calibri"/>
          <w:b/>
          <w:bCs/>
        </w:rPr>
        <w:t>Carey Scheer 13:27</w:t>
      </w:r>
    </w:p>
    <w:p w14:paraId="1A11B9F5" w14:textId="753D9524" w:rsidR="007E6F7E" w:rsidRPr="0053322C" w:rsidRDefault="0051788C" w:rsidP="002D599B">
      <w:pPr>
        <w:rPr>
          <w:rFonts w:ascii="Calibri" w:hAnsi="Calibri" w:cs="Calibri"/>
        </w:rPr>
      </w:pPr>
      <w:r w:rsidRPr="0053322C">
        <w:rPr>
          <w:rFonts w:ascii="Calibri" w:hAnsi="Calibri" w:cs="Calibri"/>
        </w:rPr>
        <w:t>You heard it before I even did.</w:t>
      </w:r>
    </w:p>
    <w:p w14:paraId="5D0C5223" w14:textId="0937A868" w:rsidR="00893E10" w:rsidRPr="00893E10" w:rsidRDefault="00E239F0" w:rsidP="00893E10">
      <w:pPr>
        <w:rPr>
          <w:rFonts w:ascii="Calibri" w:hAnsi="Calibri" w:cs="Calibri"/>
          <w:i/>
          <w:iCs/>
        </w:rPr>
      </w:pPr>
      <w:r w:rsidRPr="007E6F7E">
        <w:rPr>
          <w:rFonts w:ascii="Calibri" w:hAnsi="Calibri" w:cs="Calibri"/>
          <w:i/>
          <w:iCs/>
        </w:rPr>
        <w:t>[Terra and Carey laugh]</w:t>
      </w:r>
    </w:p>
    <w:p w14:paraId="2BDDFF6B" w14:textId="77777777" w:rsidR="00893E10" w:rsidRDefault="00893E10" w:rsidP="00893E10">
      <w:pPr>
        <w:spacing w:before="240" w:after="0"/>
        <w:rPr>
          <w:rFonts w:ascii="Calibri" w:hAnsi="Calibri" w:cs="Calibri"/>
        </w:rPr>
      </w:pPr>
      <w:r w:rsidRPr="00893E10">
        <w:rPr>
          <w:rFonts w:ascii="Calibri" w:hAnsi="Calibri" w:cs="Calibri"/>
          <w:b/>
          <w:bCs/>
        </w:rPr>
        <w:t>Carey Scheer 13:31</w:t>
      </w:r>
    </w:p>
    <w:p w14:paraId="295C1A62" w14:textId="5E48D9F2" w:rsidR="00862DEF" w:rsidRPr="0053322C" w:rsidRDefault="0051788C" w:rsidP="00893E10">
      <w:pPr>
        <w:rPr>
          <w:rFonts w:ascii="Calibri" w:hAnsi="Calibri" w:cs="Calibri"/>
        </w:rPr>
      </w:pPr>
      <w:r w:rsidRPr="0053322C">
        <w:rPr>
          <w:rFonts w:ascii="Calibri" w:hAnsi="Calibri" w:cs="Calibri"/>
        </w:rPr>
        <w:t xml:space="preserve">When I'm recording these stories, I always </w:t>
      </w:r>
      <w:proofErr w:type="gramStart"/>
      <w:r w:rsidRPr="0053322C">
        <w:rPr>
          <w:rFonts w:ascii="Calibri" w:hAnsi="Calibri" w:cs="Calibri"/>
        </w:rPr>
        <w:t>have to</w:t>
      </w:r>
      <w:proofErr w:type="gramEnd"/>
      <w:r w:rsidRPr="0053322C">
        <w:rPr>
          <w:rFonts w:ascii="Calibri" w:hAnsi="Calibri" w:cs="Calibri"/>
        </w:rPr>
        <w:t xml:space="preserve"> have an ear tuned to the background noise waiting for that inevitable auditory interruption. My interviewees, they never seem to notice the dog barking</w:t>
      </w:r>
      <w:r w:rsidR="00E8143F">
        <w:rPr>
          <w:rFonts w:ascii="Calibri" w:hAnsi="Calibri" w:cs="Calibri"/>
        </w:rPr>
        <w:t>,</w:t>
      </w:r>
      <w:r w:rsidRPr="0053322C">
        <w:rPr>
          <w:rFonts w:ascii="Calibri" w:hAnsi="Calibri" w:cs="Calibri"/>
        </w:rPr>
        <w:t xml:space="preserve"> the lawn mower</w:t>
      </w:r>
      <w:r w:rsidR="00E8143F">
        <w:rPr>
          <w:rFonts w:ascii="Calibri" w:hAnsi="Calibri" w:cs="Calibri"/>
        </w:rPr>
        <w:t>,</w:t>
      </w:r>
      <w:r w:rsidRPr="0053322C">
        <w:rPr>
          <w:rFonts w:ascii="Calibri" w:hAnsi="Calibri" w:cs="Calibri"/>
        </w:rPr>
        <w:t xml:space="preserve"> or the plane droning overhead. But </w:t>
      </w:r>
      <w:r w:rsidR="00E239F0" w:rsidRPr="0053322C">
        <w:rPr>
          <w:rFonts w:ascii="Calibri" w:hAnsi="Calibri" w:cs="Calibri"/>
        </w:rPr>
        <w:t>Terra</w:t>
      </w:r>
      <w:r w:rsidRPr="0053322C">
        <w:rPr>
          <w:rFonts w:ascii="Calibri" w:hAnsi="Calibri" w:cs="Calibri"/>
        </w:rPr>
        <w:t xml:space="preserve">, with those </w:t>
      </w:r>
      <w:r w:rsidR="00E239F0" w:rsidRPr="0053322C">
        <w:rPr>
          <w:rFonts w:ascii="Calibri" w:hAnsi="Calibri" w:cs="Calibri"/>
        </w:rPr>
        <w:t>fine-tuned</w:t>
      </w:r>
      <w:r w:rsidRPr="0053322C">
        <w:rPr>
          <w:rFonts w:ascii="Calibri" w:hAnsi="Calibri" w:cs="Calibri"/>
        </w:rPr>
        <w:t xml:space="preserve"> sensory abilities, caught the sound of distant footsteps. I couldn't even hear them, but they were headed our way.</w:t>
      </w:r>
    </w:p>
    <w:p w14:paraId="76D1A122" w14:textId="77777777" w:rsidR="00893E10" w:rsidRDefault="00893E10">
      <w:pPr>
        <w:rPr>
          <w:rFonts w:ascii="Calibri" w:hAnsi="Calibri" w:cs="Calibri"/>
          <w:b/>
          <w:bCs/>
        </w:rPr>
      </w:pPr>
      <w:r>
        <w:rPr>
          <w:rFonts w:ascii="Calibri" w:hAnsi="Calibri" w:cs="Calibri"/>
          <w:b/>
          <w:bCs/>
        </w:rPr>
        <w:br w:type="page"/>
      </w:r>
    </w:p>
    <w:p w14:paraId="1A5D4A79" w14:textId="718783A1" w:rsidR="00893E10" w:rsidRPr="00893E10" w:rsidRDefault="00893E10" w:rsidP="00893E10">
      <w:pPr>
        <w:spacing w:before="240" w:after="0"/>
        <w:rPr>
          <w:rFonts w:ascii="Calibri" w:hAnsi="Calibri" w:cs="Calibri"/>
          <w:b/>
          <w:bCs/>
        </w:rPr>
      </w:pPr>
      <w:r w:rsidRPr="00893E10">
        <w:rPr>
          <w:rFonts w:ascii="Calibri" w:hAnsi="Calibri" w:cs="Calibri"/>
          <w:b/>
          <w:bCs/>
        </w:rPr>
        <w:lastRenderedPageBreak/>
        <w:t>Terra Roam 13:38</w:t>
      </w:r>
    </w:p>
    <w:p w14:paraId="11C97A91" w14:textId="7EF50F6A" w:rsidR="00974B3A" w:rsidRPr="0053322C" w:rsidRDefault="0051788C" w:rsidP="00893E10">
      <w:pPr>
        <w:rPr>
          <w:rFonts w:ascii="Calibri" w:hAnsi="Calibri" w:cs="Calibri"/>
        </w:rPr>
      </w:pPr>
      <w:r w:rsidRPr="0053322C">
        <w:rPr>
          <w:rFonts w:ascii="Calibri" w:hAnsi="Calibri" w:cs="Calibri"/>
        </w:rPr>
        <w:t xml:space="preserve">Oh, it's probably closing time, you know, in 10 minutes, </w:t>
      </w:r>
    </w:p>
    <w:p w14:paraId="0CC56ED5" w14:textId="77777777" w:rsidR="00893E10" w:rsidRPr="00893E10" w:rsidRDefault="00893E10" w:rsidP="00893E10">
      <w:pPr>
        <w:spacing w:before="240" w:after="0"/>
        <w:rPr>
          <w:rFonts w:ascii="Calibri" w:hAnsi="Calibri" w:cs="Calibri"/>
          <w:b/>
          <w:bCs/>
        </w:rPr>
      </w:pPr>
      <w:r w:rsidRPr="00893E10">
        <w:rPr>
          <w:rFonts w:ascii="Calibri" w:hAnsi="Calibri" w:cs="Calibri"/>
          <w:b/>
          <w:bCs/>
        </w:rPr>
        <w:t>Carey Scheer 14:03</w:t>
      </w:r>
    </w:p>
    <w:p w14:paraId="7AF44A5D" w14:textId="28CE48A3" w:rsidR="00974B3A" w:rsidRPr="0053322C" w:rsidRDefault="0051788C" w:rsidP="0061399A">
      <w:pPr>
        <w:rPr>
          <w:rFonts w:ascii="Calibri" w:hAnsi="Calibri" w:cs="Calibri"/>
        </w:rPr>
      </w:pPr>
      <w:r w:rsidRPr="0053322C">
        <w:rPr>
          <w:rFonts w:ascii="Calibri" w:hAnsi="Calibri" w:cs="Calibri"/>
        </w:rPr>
        <w:t>10 minutes, all right, well, we'll</w:t>
      </w:r>
      <w:r w:rsidR="00E239F0" w:rsidRPr="0053322C">
        <w:rPr>
          <w:rFonts w:ascii="Calibri" w:hAnsi="Calibri" w:cs="Calibri"/>
        </w:rPr>
        <w:t xml:space="preserve"> </w:t>
      </w:r>
      <w:proofErr w:type="gramStart"/>
      <w:r w:rsidRPr="0053322C">
        <w:rPr>
          <w:rFonts w:ascii="Calibri" w:hAnsi="Calibri" w:cs="Calibri"/>
        </w:rPr>
        <w:t>continue on</w:t>
      </w:r>
      <w:proofErr w:type="gramEnd"/>
      <w:r w:rsidRPr="0053322C">
        <w:rPr>
          <w:rFonts w:ascii="Calibri" w:hAnsi="Calibri" w:cs="Calibri"/>
        </w:rPr>
        <w:t xml:space="preserve"> then. </w:t>
      </w:r>
    </w:p>
    <w:p w14:paraId="628FF345" w14:textId="26A1E543" w:rsidR="00862DEF" w:rsidRPr="0053322C" w:rsidRDefault="0051788C" w:rsidP="006F5E0A">
      <w:pPr>
        <w:rPr>
          <w:rFonts w:ascii="Calibri" w:hAnsi="Calibri" w:cs="Calibri"/>
        </w:rPr>
      </w:pPr>
      <w:r w:rsidRPr="0053322C">
        <w:rPr>
          <w:rFonts w:ascii="Calibri" w:hAnsi="Calibri" w:cs="Calibri"/>
        </w:rPr>
        <w:t>So</w:t>
      </w:r>
      <w:r w:rsidR="00AB3571">
        <w:rPr>
          <w:rFonts w:ascii="Calibri" w:hAnsi="Calibri" w:cs="Calibri"/>
        </w:rPr>
        <w:t>,</w:t>
      </w:r>
      <w:r w:rsidRPr="0053322C">
        <w:rPr>
          <w:rFonts w:ascii="Calibri" w:hAnsi="Calibri" w:cs="Calibri"/>
        </w:rPr>
        <w:t xml:space="preserve"> it turned out to be the staff at the Botanic Gardens coming to tell us they were </w:t>
      </w:r>
      <w:proofErr w:type="gramStart"/>
      <w:r w:rsidRPr="0053322C">
        <w:rPr>
          <w:rFonts w:ascii="Calibri" w:hAnsi="Calibri" w:cs="Calibri"/>
        </w:rPr>
        <w:t>closing up</w:t>
      </w:r>
      <w:proofErr w:type="gramEnd"/>
      <w:r w:rsidRPr="0053322C">
        <w:rPr>
          <w:rFonts w:ascii="Calibri" w:hAnsi="Calibri" w:cs="Calibri"/>
        </w:rPr>
        <w:t xml:space="preserve">. </w:t>
      </w:r>
      <w:proofErr w:type="gramStart"/>
      <w:r w:rsidRPr="0053322C">
        <w:rPr>
          <w:rFonts w:ascii="Calibri" w:hAnsi="Calibri" w:cs="Calibri"/>
        </w:rPr>
        <w:t>So</w:t>
      </w:r>
      <w:proofErr w:type="gramEnd"/>
      <w:r w:rsidRPr="0053322C">
        <w:rPr>
          <w:rFonts w:ascii="Calibri" w:hAnsi="Calibri" w:cs="Calibri"/>
        </w:rPr>
        <w:t xml:space="preserve"> we gathered our things, and we moved the conversation indoors</w:t>
      </w:r>
      <w:r w:rsidR="005F188B">
        <w:rPr>
          <w:rFonts w:ascii="Calibri" w:hAnsi="Calibri" w:cs="Calibri"/>
        </w:rPr>
        <w:t>.</w:t>
      </w:r>
    </w:p>
    <w:p w14:paraId="0CA7C248" w14:textId="77777777" w:rsidR="006F5E0A" w:rsidRPr="006F5E0A" w:rsidRDefault="006F5E0A" w:rsidP="006F5E0A">
      <w:pPr>
        <w:spacing w:before="240" w:after="0"/>
        <w:rPr>
          <w:rFonts w:ascii="Calibri" w:hAnsi="Calibri" w:cs="Calibri"/>
          <w:b/>
          <w:bCs/>
        </w:rPr>
      </w:pPr>
      <w:r w:rsidRPr="006F5E0A">
        <w:rPr>
          <w:rFonts w:ascii="Calibri" w:hAnsi="Calibri" w:cs="Calibri"/>
          <w:b/>
          <w:bCs/>
        </w:rPr>
        <w:t>Terra Roam 14:17</w:t>
      </w:r>
    </w:p>
    <w:p w14:paraId="5BFF49BF" w14:textId="2779F48E" w:rsidR="005F60CF" w:rsidRDefault="00E239F0" w:rsidP="002D599B">
      <w:pPr>
        <w:rPr>
          <w:rFonts w:ascii="Calibri" w:hAnsi="Calibri" w:cs="Calibri"/>
        </w:rPr>
      </w:pPr>
      <w:r w:rsidRPr="0053322C">
        <w:rPr>
          <w:rFonts w:ascii="Calibri" w:hAnsi="Calibri" w:cs="Calibri"/>
        </w:rPr>
        <w:t>Taking those first steps on a very big walk, and telling people, “Hi, I'm walking around Australia.</w:t>
      </w:r>
      <w:r w:rsidR="005F60CF">
        <w:rPr>
          <w:rFonts w:ascii="Calibri" w:hAnsi="Calibri" w:cs="Calibri"/>
        </w:rPr>
        <w:t xml:space="preserve"> </w:t>
      </w:r>
      <w:r w:rsidR="0051788C" w:rsidRPr="0053322C">
        <w:rPr>
          <w:rFonts w:ascii="Calibri" w:hAnsi="Calibri" w:cs="Calibri"/>
        </w:rPr>
        <w:t>I've walked to three kilometers of a very long walk around Australia.</w:t>
      </w:r>
      <w:r w:rsidRPr="0053322C">
        <w:rPr>
          <w:rFonts w:ascii="Calibri" w:hAnsi="Calibri" w:cs="Calibri"/>
        </w:rPr>
        <w:t>”</w:t>
      </w:r>
    </w:p>
    <w:p w14:paraId="7E10E5C0" w14:textId="21778AB4" w:rsidR="00862DEF" w:rsidRPr="0053322C" w:rsidRDefault="0051788C" w:rsidP="002D599B">
      <w:pPr>
        <w:rPr>
          <w:rFonts w:ascii="Calibri" w:hAnsi="Calibri" w:cs="Calibri"/>
        </w:rPr>
      </w:pPr>
      <w:r w:rsidRPr="0053322C">
        <w:rPr>
          <w:rFonts w:ascii="Calibri" w:hAnsi="Calibri" w:cs="Calibri"/>
        </w:rPr>
        <w:t>So that first day</w:t>
      </w:r>
      <w:r w:rsidRPr="0053322C">
        <w:rPr>
          <w:rFonts w:ascii="Calibri" w:hAnsi="Calibri" w:cs="Calibri"/>
        </w:rPr>
        <w:t xml:space="preserve"> I had a lot of happiness, a lot of joy. I was taking the first steps in a very big, ambitious goal that I'd been planning for a couple of years. I had no idea how much trouble it was going to be or how much my feet were going to hurt at the end of the day, but yeah, that first day was great.</w:t>
      </w:r>
    </w:p>
    <w:p w14:paraId="78C0651D" w14:textId="61788460" w:rsidR="00862DEF" w:rsidRPr="0053322C" w:rsidRDefault="0051788C" w:rsidP="006F5E0A">
      <w:pPr>
        <w:rPr>
          <w:rFonts w:ascii="Calibri" w:hAnsi="Calibri" w:cs="Calibri"/>
        </w:rPr>
      </w:pPr>
      <w:r w:rsidRPr="0053322C">
        <w:rPr>
          <w:rFonts w:ascii="Calibri" w:hAnsi="Calibri" w:cs="Calibri"/>
        </w:rPr>
        <w:t xml:space="preserve">I didn't </w:t>
      </w:r>
      <w:proofErr w:type="spellStart"/>
      <w:r w:rsidRPr="0053322C">
        <w:rPr>
          <w:rFonts w:ascii="Calibri" w:hAnsi="Calibri" w:cs="Calibri"/>
        </w:rPr>
        <w:t>reali</w:t>
      </w:r>
      <w:r w:rsidR="00E239F0" w:rsidRPr="0053322C">
        <w:rPr>
          <w:rFonts w:ascii="Calibri" w:hAnsi="Calibri" w:cs="Calibri"/>
        </w:rPr>
        <w:t>s</w:t>
      </w:r>
      <w:r w:rsidRPr="0053322C">
        <w:rPr>
          <w:rFonts w:ascii="Calibri" w:hAnsi="Calibri" w:cs="Calibri"/>
        </w:rPr>
        <w:t>e</w:t>
      </w:r>
      <w:proofErr w:type="spellEnd"/>
      <w:r w:rsidRPr="0053322C">
        <w:rPr>
          <w:rFonts w:ascii="Calibri" w:hAnsi="Calibri" w:cs="Calibri"/>
        </w:rPr>
        <w:t xml:space="preserve"> that there </w:t>
      </w:r>
      <w:proofErr w:type="gramStart"/>
      <w:r w:rsidRPr="0053322C">
        <w:rPr>
          <w:rFonts w:ascii="Calibri" w:hAnsi="Calibri" w:cs="Calibri"/>
        </w:rPr>
        <w:t>was</w:t>
      </w:r>
      <w:proofErr w:type="gramEnd"/>
      <w:r w:rsidRPr="0053322C">
        <w:rPr>
          <w:rFonts w:ascii="Calibri" w:hAnsi="Calibri" w:cs="Calibri"/>
        </w:rPr>
        <w:t xml:space="preserve"> so many lonely people out there who were struggling and would hear of my story and come out specifically to talk to me, people that would drive past and ask the general question, </w:t>
      </w:r>
      <w:r w:rsidR="00897600">
        <w:rPr>
          <w:rFonts w:ascii="Calibri" w:hAnsi="Calibri" w:cs="Calibri"/>
        </w:rPr>
        <w:t>“</w:t>
      </w:r>
      <w:r w:rsidRPr="0053322C">
        <w:rPr>
          <w:rFonts w:ascii="Calibri" w:hAnsi="Calibri" w:cs="Calibri"/>
        </w:rPr>
        <w:t>what are you doing?</w:t>
      </w:r>
      <w:r w:rsidR="00897600">
        <w:rPr>
          <w:rFonts w:ascii="Calibri" w:hAnsi="Calibri" w:cs="Calibri"/>
        </w:rPr>
        <w:t>”</w:t>
      </w:r>
      <w:r w:rsidRPr="0053322C">
        <w:rPr>
          <w:rFonts w:ascii="Calibri" w:hAnsi="Calibri" w:cs="Calibri"/>
        </w:rPr>
        <w:t xml:space="preserve"> I would tell them what I'm doing. I'm out here walking around Australia for suicide prevention and raising funds for 24/7 crisis hotline. And that was their moment for someone to stand there and listen to their story and get things off their heart. And that's what I did most of the time. I didn't </w:t>
      </w:r>
      <w:proofErr w:type="spellStart"/>
      <w:r w:rsidRPr="0053322C">
        <w:rPr>
          <w:rFonts w:ascii="Calibri" w:hAnsi="Calibri" w:cs="Calibri"/>
        </w:rPr>
        <w:t>reali</w:t>
      </w:r>
      <w:r w:rsidR="00E239F0" w:rsidRPr="0053322C">
        <w:rPr>
          <w:rFonts w:ascii="Calibri" w:hAnsi="Calibri" w:cs="Calibri"/>
        </w:rPr>
        <w:t>s</w:t>
      </w:r>
      <w:r w:rsidRPr="0053322C">
        <w:rPr>
          <w:rFonts w:ascii="Calibri" w:hAnsi="Calibri" w:cs="Calibri"/>
        </w:rPr>
        <w:t>e</w:t>
      </w:r>
      <w:proofErr w:type="spellEnd"/>
      <w:r w:rsidRPr="0053322C">
        <w:rPr>
          <w:rFonts w:ascii="Calibri" w:hAnsi="Calibri" w:cs="Calibri"/>
        </w:rPr>
        <w:t xml:space="preserve"> that when I started, otherwise I would have had the training for it, but I became the roadside counselor.</w:t>
      </w:r>
      <w:r w:rsidR="00C40D3E">
        <w:rPr>
          <w:rFonts w:ascii="Calibri" w:hAnsi="Calibri" w:cs="Calibri"/>
        </w:rPr>
        <w:t xml:space="preserve"> </w:t>
      </w:r>
      <w:r w:rsidR="00E239F0" w:rsidRPr="0053322C">
        <w:rPr>
          <w:rFonts w:ascii="Calibri" w:hAnsi="Calibri" w:cs="Calibri"/>
        </w:rPr>
        <w:t>W</w:t>
      </w:r>
      <w:r w:rsidRPr="0053322C">
        <w:rPr>
          <w:rFonts w:ascii="Calibri" w:hAnsi="Calibri" w:cs="Calibri"/>
        </w:rPr>
        <w:t xml:space="preserve">e're all going through </w:t>
      </w:r>
      <w:proofErr w:type="gramStart"/>
      <w:r w:rsidRPr="0053322C">
        <w:rPr>
          <w:rFonts w:ascii="Calibri" w:hAnsi="Calibri" w:cs="Calibri"/>
        </w:rPr>
        <w:t>something, and</w:t>
      </w:r>
      <w:proofErr w:type="gramEnd"/>
      <w:r w:rsidRPr="0053322C">
        <w:rPr>
          <w:rFonts w:ascii="Calibri" w:hAnsi="Calibri" w:cs="Calibri"/>
        </w:rPr>
        <w:t xml:space="preserve"> doesn't matter whether you're a teenager having your first breakup or you've just lost your loved one from 30 years of marriage, whether you have a mental illness that you're unable to manage. It doesn't matter at what stage in life you are at. We're all experiencing hardship of some sort, and we have to be kind to each other and have a listening ear. And quite often that is the best way to help each other is just to listen</w:t>
      </w:r>
      <w:r w:rsidRPr="0053322C">
        <w:rPr>
          <w:rFonts w:ascii="Calibri" w:hAnsi="Calibri" w:cs="Calibri"/>
        </w:rPr>
        <w:t>.</w:t>
      </w:r>
    </w:p>
    <w:p w14:paraId="4C4B8B39" w14:textId="77777777" w:rsidR="006F5E0A" w:rsidRPr="006F5E0A" w:rsidRDefault="006F5E0A" w:rsidP="006F5E0A">
      <w:pPr>
        <w:spacing w:before="240" w:after="0"/>
        <w:rPr>
          <w:rFonts w:ascii="Calibri" w:hAnsi="Calibri" w:cs="Calibri"/>
          <w:b/>
          <w:bCs/>
        </w:rPr>
      </w:pPr>
      <w:r w:rsidRPr="006F5E0A">
        <w:rPr>
          <w:rFonts w:ascii="Calibri" w:hAnsi="Calibri" w:cs="Calibri"/>
          <w:b/>
          <w:bCs/>
        </w:rPr>
        <w:t>Terra Roam – Audio from the video journal of walk 16:37</w:t>
      </w:r>
    </w:p>
    <w:p w14:paraId="364C1EAC" w14:textId="7B176A07" w:rsidR="00862DEF" w:rsidRPr="0053322C" w:rsidRDefault="0051788C" w:rsidP="006F5E0A">
      <w:pPr>
        <w:rPr>
          <w:rFonts w:ascii="Calibri" w:hAnsi="Calibri" w:cs="Calibri"/>
        </w:rPr>
      </w:pPr>
      <w:r w:rsidRPr="0053322C">
        <w:rPr>
          <w:rFonts w:ascii="Calibri" w:hAnsi="Calibri" w:cs="Calibri"/>
        </w:rPr>
        <w:t>It's been about 14,300 k's</w:t>
      </w:r>
      <w:r w:rsidR="002726EC">
        <w:rPr>
          <w:rFonts w:ascii="Calibri" w:hAnsi="Calibri" w:cs="Calibri"/>
        </w:rPr>
        <w:t>. S</w:t>
      </w:r>
      <w:r w:rsidRPr="0053322C">
        <w:rPr>
          <w:rFonts w:ascii="Calibri" w:hAnsi="Calibri" w:cs="Calibri"/>
        </w:rPr>
        <w:t>olo, no support vehicle. I</w:t>
      </w:r>
      <w:r w:rsidR="00E239F0" w:rsidRPr="0053322C">
        <w:rPr>
          <w:rFonts w:ascii="Calibri" w:hAnsi="Calibri" w:cs="Calibri"/>
        </w:rPr>
        <w:t>’m in</w:t>
      </w:r>
      <w:r w:rsidRPr="0053322C">
        <w:rPr>
          <w:rFonts w:ascii="Calibri" w:hAnsi="Calibri" w:cs="Calibri"/>
        </w:rPr>
        <w:t xml:space="preserve"> Brisbane, I'll be in the city tomorrow. If you're around the city tomorrow, text me tonight. Phone me see if we can catch up for coffee or lunch.</w:t>
      </w:r>
    </w:p>
    <w:p w14:paraId="31B7D24F" w14:textId="77777777" w:rsidR="006F5E0A" w:rsidRPr="006F5E0A" w:rsidRDefault="006F5E0A" w:rsidP="006F5E0A">
      <w:pPr>
        <w:spacing w:before="240" w:after="0"/>
        <w:rPr>
          <w:rFonts w:ascii="Calibri" w:hAnsi="Calibri" w:cs="Calibri"/>
          <w:b/>
          <w:bCs/>
        </w:rPr>
      </w:pPr>
      <w:r w:rsidRPr="006F5E0A">
        <w:rPr>
          <w:rFonts w:ascii="Calibri" w:hAnsi="Calibri" w:cs="Calibri"/>
          <w:b/>
          <w:bCs/>
        </w:rPr>
        <w:t>Terra Roam 17:03</w:t>
      </w:r>
    </w:p>
    <w:p w14:paraId="62FCA56A" w14:textId="4D14CAE0" w:rsidR="00862DEF" w:rsidRPr="0053322C" w:rsidRDefault="0051788C" w:rsidP="002D599B">
      <w:pPr>
        <w:rPr>
          <w:rFonts w:ascii="Calibri" w:hAnsi="Calibri" w:cs="Calibri"/>
        </w:rPr>
      </w:pPr>
      <w:r w:rsidRPr="0053322C">
        <w:rPr>
          <w:rFonts w:ascii="Calibri" w:hAnsi="Calibri" w:cs="Calibri"/>
        </w:rPr>
        <w:t>I was doing something so unusual, and it felt so natural. I was also still healing. I am every day</w:t>
      </w:r>
      <w:r w:rsidR="001638F2">
        <w:rPr>
          <w:rFonts w:ascii="Calibri" w:hAnsi="Calibri" w:cs="Calibri"/>
        </w:rPr>
        <w:t>,</w:t>
      </w:r>
      <w:r w:rsidRPr="0053322C">
        <w:rPr>
          <w:rFonts w:ascii="Calibri" w:hAnsi="Calibri" w:cs="Calibri"/>
        </w:rPr>
        <w:t xml:space="preserve"> I'm on my recovery path. It's a life journey of management and care. </w:t>
      </w:r>
      <w:proofErr w:type="gramStart"/>
      <w:r w:rsidRPr="0053322C">
        <w:rPr>
          <w:rFonts w:ascii="Calibri" w:hAnsi="Calibri" w:cs="Calibri"/>
        </w:rPr>
        <w:t>So</w:t>
      </w:r>
      <w:proofErr w:type="gramEnd"/>
      <w:r w:rsidRPr="0053322C">
        <w:rPr>
          <w:rFonts w:ascii="Calibri" w:hAnsi="Calibri" w:cs="Calibri"/>
        </w:rPr>
        <w:t xml:space="preserve"> part of the </w:t>
      </w:r>
      <w:r w:rsidR="00546FED" w:rsidRPr="0053322C">
        <w:rPr>
          <w:rFonts w:ascii="Calibri" w:hAnsi="Calibri" w:cs="Calibri"/>
        </w:rPr>
        <w:t>self-love</w:t>
      </w:r>
      <w:r w:rsidRPr="0053322C">
        <w:rPr>
          <w:rFonts w:ascii="Calibri" w:hAnsi="Calibri" w:cs="Calibri"/>
        </w:rPr>
        <w:t xml:space="preserve"> and </w:t>
      </w:r>
      <w:r w:rsidR="00546FED" w:rsidRPr="0053322C">
        <w:rPr>
          <w:rFonts w:ascii="Calibri" w:hAnsi="Calibri" w:cs="Calibri"/>
        </w:rPr>
        <w:t>self-awareness</w:t>
      </w:r>
      <w:r w:rsidRPr="0053322C">
        <w:rPr>
          <w:rFonts w:ascii="Calibri" w:hAnsi="Calibri" w:cs="Calibri"/>
        </w:rPr>
        <w:t xml:space="preserve"> and accepting myself with all my quirks was processing a lot of things from the past. I was able to process these things as I </w:t>
      </w:r>
      <w:proofErr w:type="gramStart"/>
      <w:r w:rsidRPr="0053322C">
        <w:rPr>
          <w:rFonts w:ascii="Calibri" w:hAnsi="Calibri" w:cs="Calibri"/>
        </w:rPr>
        <w:t>walked</w:t>
      </w:r>
      <w:proofErr w:type="gramEnd"/>
      <w:r w:rsidR="00E239F0" w:rsidRPr="0053322C">
        <w:rPr>
          <w:rFonts w:ascii="Calibri" w:hAnsi="Calibri" w:cs="Calibri"/>
        </w:rPr>
        <w:t xml:space="preserve"> </w:t>
      </w:r>
      <w:r w:rsidRPr="0053322C">
        <w:rPr>
          <w:rFonts w:ascii="Calibri" w:hAnsi="Calibri" w:cs="Calibri"/>
        </w:rPr>
        <w:t>and I was able to forgive myself</w:t>
      </w:r>
      <w:r w:rsidR="00E239F0" w:rsidRPr="0053322C">
        <w:rPr>
          <w:rFonts w:ascii="Calibri" w:hAnsi="Calibri" w:cs="Calibri"/>
        </w:rPr>
        <w:t xml:space="preserve"> </w:t>
      </w:r>
      <w:r w:rsidRPr="0053322C">
        <w:rPr>
          <w:rFonts w:ascii="Calibri" w:hAnsi="Calibri" w:cs="Calibri"/>
        </w:rPr>
        <w:t>and grow to understand that I'm just different and I don't need to bend to other people's will anymore.</w:t>
      </w:r>
    </w:p>
    <w:p w14:paraId="4BC547DE" w14:textId="77777777" w:rsidR="004F27E7" w:rsidRDefault="004F27E7">
      <w:pPr>
        <w:rPr>
          <w:rFonts w:ascii="Calibri" w:hAnsi="Calibri" w:cs="Calibri"/>
        </w:rPr>
      </w:pPr>
      <w:r>
        <w:rPr>
          <w:rFonts w:ascii="Calibri" w:hAnsi="Calibri" w:cs="Calibri"/>
        </w:rPr>
        <w:br w:type="page"/>
      </w:r>
    </w:p>
    <w:p w14:paraId="125BD89A" w14:textId="0BAB7572" w:rsidR="00862DEF" w:rsidRPr="0053322C" w:rsidRDefault="0051788C" w:rsidP="004F27E7">
      <w:pPr>
        <w:rPr>
          <w:rFonts w:ascii="Calibri" w:hAnsi="Calibri" w:cs="Calibri"/>
        </w:rPr>
      </w:pPr>
      <w:r w:rsidRPr="0053322C">
        <w:rPr>
          <w:rFonts w:ascii="Calibri" w:hAnsi="Calibri" w:cs="Calibri"/>
        </w:rPr>
        <w:lastRenderedPageBreak/>
        <w:t xml:space="preserve">When I was a kid, I wanted to be a boy, and I would pray at night that I would wake up a boy. I did not want to get my period. I didn't want to grow boobs, and I would go to sleep each night praying. I want to be a boy. I want to wake up a boy. I want to wake up a boy. I want to wake up a boy. </w:t>
      </w:r>
      <w:proofErr w:type="gramStart"/>
      <w:r w:rsidRPr="0053322C">
        <w:rPr>
          <w:rFonts w:ascii="Calibri" w:hAnsi="Calibri" w:cs="Calibri"/>
        </w:rPr>
        <w:t>So</w:t>
      </w:r>
      <w:proofErr w:type="gramEnd"/>
      <w:r w:rsidRPr="0053322C">
        <w:rPr>
          <w:rFonts w:ascii="Calibri" w:hAnsi="Calibri" w:cs="Calibri"/>
        </w:rPr>
        <w:t xml:space="preserve"> there was always that sense that I wasn't comfortable being female. It was so frustrating. I never felt myself. And then while walking around Australia, I thought to myself, I've never felt female, but you know what? I don't want to be male either. </w:t>
      </w:r>
      <w:proofErr w:type="gramStart"/>
      <w:r w:rsidRPr="0053322C">
        <w:rPr>
          <w:rFonts w:ascii="Calibri" w:hAnsi="Calibri" w:cs="Calibri"/>
        </w:rPr>
        <w:t>So</w:t>
      </w:r>
      <w:proofErr w:type="gramEnd"/>
      <w:r w:rsidRPr="0053322C">
        <w:rPr>
          <w:rFonts w:ascii="Calibri" w:hAnsi="Calibri" w:cs="Calibri"/>
        </w:rPr>
        <w:t xml:space="preserve"> who am I? I can just be someone in between. I can just be myself. I don't have to be male or female, I can just be </w:t>
      </w:r>
      <w:r w:rsidR="00E239F0" w:rsidRPr="0053322C">
        <w:rPr>
          <w:rFonts w:ascii="Calibri" w:hAnsi="Calibri" w:cs="Calibri"/>
        </w:rPr>
        <w:t>Terra.</w:t>
      </w:r>
    </w:p>
    <w:p w14:paraId="2739AFC2" w14:textId="77777777" w:rsidR="004F27E7" w:rsidRPr="004F27E7" w:rsidRDefault="004F27E7" w:rsidP="004F27E7">
      <w:pPr>
        <w:spacing w:before="240" w:after="0"/>
        <w:rPr>
          <w:rFonts w:ascii="Calibri" w:hAnsi="Calibri" w:cs="Calibri"/>
          <w:b/>
          <w:bCs/>
        </w:rPr>
      </w:pPr>
      <w:r w:rsidRPr="004F27E7">
        <w:rPr>
          <w:rFonts w:ascii="Calibri" w:hAnsi="Calibri" w:cs="Calibri"/>
          <w:b/>
          <w:bCs/>
        </w:rPr>
        <w:t>Terra Roam – Audio from the video journal of walk 18:59</w:t>
      </w:r>
    </w:p>
    <w:p w14:paraId="3A78C952" w14:textId="1447F2C8" w:rsidR="00862DEF" w:rsidRPr="0053322C" w:rsidRDefault="00E239F0" w:rsidP="007923DF">
      <w:pPr>
        <w:rPr>
          <w:rFonts w:ascii="Calibri" w:hAnsi="Calibri" w:cs="Calibri"/>
        </w:rPr>
      </w:pPr>
      <w:r w:rsidRPr="0053322C">
        <w:rPr>
          <w:rFonts w:ascii="Calibri" w:hAnsi="Calibri" w:cs="Calibri"/>
        </w:rPr>
        <w:t xml:space="preserve">Back on the track. </w:t>
      </w:r>
      <w:proofErr w:type="gramStart"/>
      <w:r w:rsidRPr="0053322C">
        <w:rPr>
          <w:rFonts w:ascii="Calibri" w:hAnsi="Calibri" w:cs="Calibri"/>
        </w:rPr>
        <w:t>So</w:t>
      </w:r>
      <w:proofErr w:type="gramEnd"/>
      <w:r w:rsidRPr="0053322C">
        <w:rPr>
          <w:rFonts w:ascii="Calibri" w:hAnsi="Calibri" w:cs="Calibri"/>
        </w:rPr>
        <w:t xml:space="preserve"> there's only 900 kilometers left of my walk around Australia when I reach Newcastle in a couple of months, hopefully I will have walked more than 16,000 kilometers. Around Australia, including around Tasmania and</w:t>
      </w:r>
      <w:r w:rsidR="00555D1A">
        <w:rPr>
          <w:rFonts w:ascii="Calibri" w:hAnsi="Calibri" w:cs="Calibri"/>
        </w:rPr>
        <w:t>, y</w:t>
      </w:r>
      <w:r w:rsidRPr="0053322C">
        <w:rPr>
          <w:rFonts w:ascii="Calibri" w:hAnsi="Calibri" w:cs="Calibri"/>
        </w:rPr>
        <w:t>eah. Two months, 900 kilometers. Day one of hopefully, what will be the final section.</w:t>
      </w:r>
    </w:p>
    <w:p w14:paraId="4530533F" w14:textId="77777777" w:rsidR="007923DF" w:rsidRPr="007923DF" w:rsidRDefault="007923DF" w:rsidP="007923DF">
      <w:pPr>
        <w:spacing w:before="240" w:after="0"/>
        <w:rPr>
          <w:rFonts w:ascii="Calibri" w:hAnsi="Calibri" w:cs="Calibri"/>
          <w:b/>
          <w:bCs/>
        </w:rPr>
      </w:pPr>
      <w:r w:rsidRPr="007923DF">
        <w:rPr>
          <w:rFonts w:ascii="Calibri" w:hAnsi="Calibri" w:cs="Calibri"/>
          <w:b/>
          <w:bCs/>
        </w:rPr>
        <w:t>Terra Roam 19:30</w:t>
      </w:r>
    </w:p>
    <w:p w14:paraId="3701C4B6" w14:textId="3FE4BCEB" w:rsidR="00862DEF" w:rsidRPr="0053322C" w:rsidRDefault="0051788C" w:rsidP="007923DF">
      <w:pPr>
        <w:rPr>
          <w:rFonts w:ascii="Calibri" w:hAnsi="Calibri" w:cs="Calibri"/>
        </w:rPr>
      </w:pPr>
      <w:r w:rsidRPr="0053322C">
        <w:rPr>
          <w:rFonts w:ascii="Calibri" w:hAnsi="Calibri" w:cs="Calibri"/>
        </w:rPr>
        <w:t xml:space="preserve">When I walked around Australia, I was celebrated as the first woman to walk around Australia solo, </w:t>
      </w:r>
      <w:r w:rsidR="00035FE7" w:rsidRPr="0053322C">
        <w:rPr>
          <w:rFonts w:ascii="Calibri" w:hAnsi="Calibri" w:cs="Calibri"/>
        </w:rPr>
        <w:t>self-assisted</w:t>
      </w:r>
      <w:r w:rsidRPr="0053322C">
        <w:rPr>
          <w:rFonts w:ascii="Calibri" w:hAnsi="Calibri" w:cs="Calibri"/>
        </w:rPr>
        <w:t xml:space="preserve">, and that was a big deal. I'm in a female body, and a lot of women were empowered by what I achieved. I show women what they are capable of doing. I show men what we are capable of doing. </w:t>
      </w:r>
      <w:proofErr w:type="gramStart"/>
      <w:r w:rsidRPr="0053322C">
        <w:rPr>
          <w:rFonts w:ascii="Calibri" w:hAnsi="Calibri" w:cs="Calibri"/>
        </w:rPr>
        <w:t>So</w:t>
      </w:r>
      <w:proofErr w:type="gramEnd"/>
      <w:r w:rsidRPr="0053322C">
        <w:rPr>
          <w:rFonts w:ascii="Calibri" w:hAnsi="Calibri" w:cs="Calibri"/>
        </w:rPr>
        <w:t xml:space="preserve"> I didn't push it and pressure anybody to identify me as </w:t>
      </w:r>
      <w:r w:rsidR="00DD1A62" w:rsidRPr="0053322C">
        <w:rPr>
          <w:rFonts w:ascii="Calibri" w:hAnsi="Calibri" w:cs="Calibri"/>
        </w:rPr>
        <w:t>non-binary</w:t>
      </w:r>
      <w:r w:rsidRPr="0053322C">
        <w:rPr>
          <w:rFonts w:ascii="Calibri" w:hAnsi="Calibri" w:cs="Calibri"/>
        </w:rPr>
        <w:t>, or they</w:t>
      </w:r>
      <w:r w:rsidR="00DD1A62">
        <w:rPr>
          <w:rFonts w:ascii="Calibri" w:hAnsi="Calibri" w:cs="Calibri"/>
        </w:rPr>
        <w:t xml:space="preserve"> </w:t>
      </w:r>
      <w:r w:rsidRPr="0053322C">
        <w:rPr>
          <w:rFonts w:ascii="Calibri" w:hAnsi="Calibri" w:cs="Calibri"/>
        </w:rPr>
        <w:t>them, he</w:t>
      </w:r>
      <w:r w:rsidRPr="0053322C">
        <w:rPr>
          <w:rFonts w:ascii="Calibri" w:hAnsi="Calibri" w:cs="Calibri"/>
        </w:rPr>
        <w:t xml:space="preserve">, she, those things I'm really not </w:t>
      </w:r>
      <w:r w:rsidR="00E239F0" w:rsidRPr="0053322C">
        <w:rPr>
          <w:rFonts w:ascii="Calibri" w:hAnsi="Calibri" w:cs="Calibri"/>
        </w:rPr>
        <w:t>fussed</w:t>
      </w:r>
      <w:r w:rsidRPr="0053322C">
        <w:rPr>
          <w:rFonts w:ascii="Calibri" w:hAnsi="Calibri" w:cs="Calibri"/>
        </w:rPr>
        <w:t xml:space="preserve"> about. I've never really felt like I need to be identified as anything or anyone in particular. But as I've come to </w:t>
      </w:r>
      <w:proofErr w:type="spellStart"/>
      <w:r w:rsidRPr="0053322C">
        <w:rPr>
          <w:rFonts w:ascii="Calibri" w:hAnsi="Calibri" w:cs="Calibri"/>
        </w:rPr>
        <w:t>reali</w:t>
      </w:r>
      <w:r w:rsidR="00E239F0" w:rsidRPr="0053322C">
        <w:rPr>
          <w:rFonts w:ascii="Calibri" w:hAnsi="Calibri" w:cs="Calibri"/>
        </w:rPr>
        <w:t>s</w:t>
      </w:r>
      <w:r w:rsidRPr="0053322C">
        <w:rPr>
          <w:rFonts w:ascii="Calibri" w:hAnsi="Calibri" w:cs="Calibri"/>
        </w:rPr>
        <w:t>e</w:t>
      </w:r>
      <w:proofErr w:type="spellEnd"/>
      <w:r w:rsidRPr="0053322C">
        <w:rPr>
          <w:rFonts w:ascii="Calibri" w:hAnsi="Calibri" w:cs="Calibri"/>
        </w:rPr>
        <w:t xml:space="preserve"> that there is not much representation </w:t>
      </w:r>
      <w:r w:rsidRPr="0053322C">
        <w:rPr>
          <w:rFonts w:ascii="Calibri" w:hAnsi="Calibri" w:cs="Calibri"/>
        </w:rPr>
        <w:t>for non</w:t>
      </w:r>
      <w:r w:rsidR="00E239F0" w:rsidRPr="0053322C">
        <w:rPr>
          <w:rFonts w:ascii="Calibri" w:hAnsi="Calibri" w:cs="Calibri"/>
        </w:rPr>
        <w:t>-</w:t>
      </w:r>
      <w:r w:rsidRPr="0053322C">
        <w:rPr>
          <w:rFonts w:ascii="Calibri" w:hAnsi="Calibri" w:cs="Calibri"/>
        </w:rPr>
        <w:t>binary people in the adventure arena, I want to be more visible as non</w:t>
      </w:r>
      <w:r w:rsidR="00E239F0" w:rsidRPr="0053322C">
        <w:rPr>
          <w:rFonts w:ascii="Calibri" w:hAnsi="Calibri" w:cs="Calibri"/>
        </w:rPr>
        <w:t>-</w:t>
      </w:r>
      <w:r w:rsidRPr="0053322C">
        <w:rPr>
          <w:rFonts w:ascii="Calibri" w:hAnsi="Calibri" w:cs="Calibri"/>
        </w:rPr>
        <w:t xml:space="preserve">binary so that they can see me, see what I've achieved, and dream bigger goals, and have the courage to go out there and achieve them. </w:t>
      </w:r>
      <w:r w:rsidR="001940D0" w:rsidRPr="0053322C">
        <w:rPr>
          <w:rFonts w:ascii="Calibri" w:hAnsi="Calibri" w:cs="Calibri"/>
        </w:rPr>
        <w:t>So,</w:t>
      </w:r>
      <w:r w:rsidRPr="0053322C">
        <w:rPr>
          <w:rFonts w:ascii="Calibri" w:hAnsi="Calibri" w:cs="Calibri"/>
        </w:rPr>
        <w:t xml:space="preserve"> while I still inspire a lot of women in what I've achieved in a female body, I want to inspire a lot more people to be true to themselves and to see me for who I really am.</w:t>
      </w:r>
    </w:p>
    <w:p w14:paraId="2B9A72B5" w14:textId="77777777" w:rsidR="007923DF" w:rsidRPr="007923DF" w:rsidRDefault="007923DF" w:rsidP="007923DF">
      <w:pPr>
        <w:spacing w:before="240" w:after="0"/>
        <w:rPr>
          <w:rFonts w:ascii="Calibri" w:hAnsi="Calibri" w:cs="Calibri"/>
          <w:b/>
          <w:bCs/>
        </w:rPr>
      </w:pPr>
      <w:r w:rsidRPr="007923DF">
        <w:rPr>
          <w:rFonts w:ascii="Calibri" w:hAnsi="Calibri" w:cs="Calibri"/>
          <w:b/>
          <w:bCs/>
        </w:rPr>
        <w:t>Carey Scheer 21:07</w:t>
      </w:r>
    </w:p>
    <w:p w14:paraId="288978BE" w14:textId="2C89554F" w:rsidR="00862DEF" w:rsidRPr="0053322C" w:rsidRDefault="001924DF" w:rsidP="007923DF">
      <w:pPr>
        <w:rPr>
          <w:rFonts w:ascii="Calibri" w:hAnsi="Calibri" w:cs="Calibri"/>
        </w:rPr>
      </w:pPr>
      <w:r>
        <w:rPr>
          <w:rFonts w:ascii="Calibri" w:hAnsi="Calibri" w:cs="Calibri"/>
        </w:rPr>
        <w:t>While</w:t>
      </w:r>
      <w:r w:rsidR="00974B3A" w:rsidRPr="0053322C">
        <w:rPr>
          <w:rFonts w:ascii="Calibri" w:hAnsi="Calibri" w:cs="Calibri"/>
        </w:rPr>
        <w:t xml:space="preserve"> there may be times where a mask temporarily goes on to survive a social situation</w:t>
      </w:r>
      <w:r>
        <w:rPr>
          <w:rFonts w:ascii="Calibri" w:hAnsi="Calibri" w:cs="Calibri"/>
        </w:rPr>
        <w:t xml:space="preserve">, </w:t>
      </w:r>
      <w:r w:rsidR="00974B3A" w:rsidRPr="0053322C">
        <w:rPr>
          <w:rFonts w:ascii="Calibri" w:hAnsi="Calibri" w:cs="Calibri"/>
        </w:rPr>
        <w:t>T</w:t>
      </w:r>
      <w:r w:rsidR="00E239F0" w:rsidRPr="0053322C">
        <w:rPr>
          <w:rFonts w:ascii="Calibri" w:hAnsi="Calibri" w:cs="Calibri"/>
        </w:rPr>
        <w:t>erra</w:t>
      </w:r>
      <w:r w:rsidR="00974B3A" w:rsidRPr="0053322C">
        <w:rPr>
          <w:rFonts w:ascii="Calibri" w:hAnsi="Calibri" w:cs="Calibri"/>
        </w:rPr>
        <w:t xml:space="preserve"> now knows and embraces the person underneath.</w:t>
      </w:r>
    </w:p>
    <w:p w14:paraId="5A4547BF" w14:textId="77777777" w:rsidR="007923DF" w:rsidRPr="007923DF" w:rsidRDefault="007923DF" w:rsidP="007923DF">
      <w:pPr>
        <w:spacing w:before="240" w:after="0"/>
        <w:rPr>
          <w:rFonts w:ascii="Calibri" w:hAnsi="Calibri" w:cs="Calibri"/>
          <w:b/>
          <w:bCs/>
        </w:rPr>
      </w:pPr>
      <w:r w:rsidRPr="007923DF">
        <w:rPr>
          <w:rFonts w:ascii="Calibri" w:hAnsi="Calibri" w:cs="Calibri"/>
          <w:b/>
          <w:bCs/>
        </w:rPr>
        <w:t>Terra Roam 21:19</w:t>
      </w:r>
    </w:p>
    <w:p w14:paraId="07E7F5EA" w14:textId="77E2FE5E" w:rsidR="00862DEF" w:rsidRPr="0053322C" w:rsidRDefault="0051788C" w:rsidP="002D599B">
      <w:pPr>
        <w:rPr>
          <w:rFonts w:ascii="Calibri" w:hAnsi="Calibri" w:cs="Calibri"/>
        </w:rPr>
      </w:pPr>
      <w:r w:rsidRPr="0053322C">
        <w:rPr>
          <w:rFonts w:ascii="Calibri" w:hAnsi="Calibri" w:cs="Calibri"/>
        </w:rPr>
        <w:t xml:space="preserve">I'm an adventurer, an expedition leader, a writer, a traveler, </w:t>
      </w:r>
      <w:r w:rsidR="0063302E" w:rsidRPr="0053322C">
        <w:rPr>
          <w:rFonts w:ascii="Calibri" w:hAnsi="Calibri" w:cs="Calibri"/>
        </w:rPr>
        <w:t>wander luster</w:t>
      </w:r>
      <w:r w:rsidRPr="0053322C">
        <w:rPr>
          <w:rFonts w:ascii="Calibri" w:hAnsi="Calibri" w:cs="Calibri"/>
        </w:rPr>
        <w:t>, minimalist, seasonal worker, volunteer, autistic</w:t>
      </w:r>
      <w:r w:rsidR="0063302E">
        <w:rPr>
          <w:rFonts w:ascii="Calibri" w:hAnsi="Calibri" w:cs="Calibri"/>
        </w:rPr>
        <w:t>,</w:t>
      </w:r>
      <w:r w:rsidRPr="0053322C">
        <w:rPr>
          <w:rFonts w:ascii="Calibri" w:hAnsi="Calibri" w:cs="Calibri"/>
        </w:rPr>
        <w:t xml:space="preserve"> ADHD, non</w:t>
      </w:r>
      <w:r w:rsidR="00E239F0" w:rsidRPr="0053322C">
        <w:rPr>
          <w:rFonts w:ascii="Calibri" w:hAnsi="Calibri" w:cs="Calibri"/>
        </w:rPr>
        <w:t>-</w:t>
      </w:r>
      <w:r w:rsidRPr="0053322C">
        <w:rPr>
          <w:rFonts w:ascii="Calibri" w:hAnsi="Calibri" w:cs="Calibri"/>
        </w:rPr>
        <w:t xml:space="preserve">binary, public speaker and bisexual and a nudist. </w:t>
      </w:r>
      <w:r w:rsidR="00E239F0" w:rsidRPr="0053322C">
        <w:rPr>
          <w:rFonts w:ascii="Calibri" w:hAnsi="Calibri" w:cs="Calibri"/>
        </w:rPr>
        <w:t>[laughs] There’s</w:t>
      </w:r>
      <w:r w:rsidRPr="0053322C">
        <w:rPr>
          <w:rFonts w:ascii="Calibri" w:hAnsi="Calibri" w:cs="Calibri"/>
        </w:rPr>
        <w:t xml:space="preserve"> another surprise</w:t>
      </w:r>
      <w:r w:rsidR="00E239F0" w:rsidRPr="0053322C">
        <w:rPr>
          <w:rFonts w:ascii="Calibri" w:hAnsi="Calibri" w:cs="Calibri"/>
        </w:rPr>
        <w:t>.</w:t>
      </w:r>
    </w:p>
    <w:p w14:paraId="421D86C9" w14:textId="04F0BA52" w:rsidR="00803C8F" w:rsidRDefault="0051788C" w:rsidP="002D599B">
      <w:pPr>
        <w:rPr>
          <w:rFonts w:ascii="Calibri" w:hAnsi="Calibri" w:cs="Calibri"/>
        </w:rPr>
      </w:pPr>
      <w:r w:rsidRPr="0053322C">
        <w:rPr>
          <w:rFonts w:ascii="Calibri" w:hAnsi="Calibri" w:cs="Calibri"/>
        </w:rPr>
        <w:t>I'm a survivor,</w:t>
      </w:r>
      <w:r w:rsidR="00E239F0" w:rsidRPr="0053322C">
        <w:rPr>
          <w:rFonts w:ascii="Calibri" w:hAnsi="Calibri" w:cs="Calibri"/>
        </w:rPr>
        <w:t xml:space="preserve"> </w:t>
      </w:r>
      <w:r w:rsidRPr="0053322C">
        <w:rPr>
          <w:rFonts w:ascii="Calibri" w:hAnsi="Calibri" w:cs="Calibri"/>
        </w:rPr>
        <w:t>a survivalist, but not a prepper.</w:t>
      </w:r>
    </w:p>
    <w:p w14:paraId="49A3922F" w14:textId="71A5949B" w:rsidR="00803C8F" w:rsidRDefault="0051788C" w:rsidP="002D599B">
      <w:pPr>
        <w:rPr>
          <w:rFonts w:ascii="Calibri" w:hAnsi="Calibri" w:cs="Calibri"/>
        </w:rPr>
      </w:pPr>
      <w:r w:rsidRPr="0053322C">
        <w:rPr>
          <w:rFonts w:ascii="Calibri" w:hAnsi="Calibri" w:cs="Calibri"/>
        </w:rPr>
        <w:t>I'm a protester and I'm an environmentalist, I'm a snowshoer, I'm a guide, I'm a sister and a daughter and an auntie, but not a mother.</w:t>
      </w:r>
      <w:r w:rsidR="00803C8F">
        <w:rPr>
          <w:rFonts w:ascii="Calibri" w:hAnsi="Calibri" w:cs="Calibri"/>
        </w:rPr>
        <w:t xml:space="preserve"> </w:t>
      </w:r>
      <w:r w:rsidRPr="0053322C">
        <w:rPr>
          <w:rFonts w:ascii="Calibri" w:hAnsi="Calibri" w:cs="Calibri"/>
        </w:rPr>
        <w:t>I'm a student of life.</w:t>
      </w:r>
    </w:p>
    <w:p w14:paraId="5515DAC0" w14:textId="71A776E7" w:rsidR="00E239F0" w:rsidRPr="0053322C" w:rsidRDefault="0051788C" w:rsidP="002D599B">
      <w:pPr>
        <w:rPr>
          <w:rFonts w:ascii="Calibri" w:hAnsi="Calibri" w:cs="Calibri"/>
        </w:rPr>
      </w:pPr>
      <w:r w:rsidRPr="0053322C">
        <w:rPr>
          <w:rFonts w:ascii="Calibri" w:hAnsi="Calibri" w:cs="Calibri"/>
        </w:rPr>
        <w:t>I'm Terra Ro</w:t>
      </w:r>
      <w:r w:rsidR="00803C8F">
        <w:rPr>
          <w:rFonts w:ascii="Calibri" w:hAnsi="Calibri" w:cs="Calibri"/>
        </w:rPr>
        <w:t>am</w:t>
      </w:r>
      <w:r w:rsidRPr="0053322C">
        <w:rPr>
          <w:rFonts w:ascii="Calibri" w:hAnsi="Calibri" w:cs="Calibri"/>
        </w:rPr>
        <w:t>.</w:t>
      </w:r>
    </w:p>
    <w:p w14:paraId="65293E9C" w14:textId="77777777" w:rsidR="007923DF" w:rsidRDefault="0051788C" w:rsidP="007923DF">
      <w:pPr>
        <w:rPr>
          <w:rFonts w:ascii="Calibri" w:hAnsi="Calibri" w:cs="Calibri"/>
        </w:rPr>
      </w:pPr>
      <w:r w:rsidRPr="0053322C">
        <w:rPr>
          <w:rFonts w:ascii="Calibri" w:hAnsi="Calibri" w:cs="Calibri"/>
        </w:rPr>
        <w:t>Terra is the Latin word for Earth, and I am naturally a</w:t>
      </w:r>
      <w:r w:rsidR="00E239F0" w:rsidRPr="0053322C">
        <w:rPr>
          <w:rFonts w:ascii="Calibri" w:hAnsi="Calibri" w:cs="Calibri"/>
        </w:rPr>
        <w:t xml:space="preserve"> roamer</w:t>
      </w:r>
      <w:r w:rsidRPr="0053322C">
        <w:rPr>
          <w:rFonts w:ascii="Calibri" w:hAnsi="Calibri" w:cs="Calibri"/>
        </w:rPr>
        <w:t xml:space="preserve"> of the earth. </w:t>
      </w:r>
      <w:proofErr w:type="gramStart"/>
      <w:r w:rsidRPr="0053322C">
        <w:rPr>
          <w:rFonts w:ascii="Calibri" w:hAnsi="Calibri" w:cs="Calibri"/>
        </w:rPr>
        <w:t>So</w:t>
      </w:r>
      <w:proofErr w:type="gramEnd"/>
      <w:r w:rsidRPr="0053322C">
        <w:rPr>
          <w:rFonts w:ascii="Calibri" w:hAnsi="Calibri" w:cs="Calibri"/>
        </w:rPr>
        <w:t xml:space="preserve"> I decided Terra Ro</w:t>
      </w:r>
      <w:r w:rsidR="00803C8F">
        <w:rPr>
          <w:rFonts w:ascii="Calibri" w:hAnsi="Calibri" w:cs="Calibri"/>
        </w:rPr>
        <w:t>am</w:t>
      </w:r>
      <w:r w:rsidRPr="0053322C">
        <w:rPr>
          <w:rFonts w:ascii="Calibri" w:hAnsi="Calibri" w:cs="Calibri"/>
        </w:rPr>
        <w:t xml:space="preserve"> would become my name, and I changed it legally.</w:t>
      </w:r>
      <w:r w:rsidR="0056044A">
        <w:rPr>
          <w:rFonts w:ascii="Calibri" w:hAnsi="Calibri" w:cs="Calibri"/>
        </w:rPr>
        <w:t xml:space="preserve"> </w:t>
      </w:r>
      <w:r w:rsidRPr="0053322C">
        <w:rPr>
          <w:rFonts w:ascii="Calibri" w:hAnsi="Calibri" w:cs="Calibri"/>
        </w:rPr>
        <w:t>I felt so comfortable with it</w:t>
      </w:r>
      <w:r w:rsidR="00E239F0" w:rsidRPr="0053322C">
        <w:rPr>
          <w:rFonts w:ascii="Calibri" w:hAnsi="Calibri" w:cs="Calibri"/>
        </w:rPr>
        <w:t>. It</w:t>
      </w:r>
      <w:r w:rsidRPr="0053322C">
        <w:rPr>
          <w:rFonts w:ascii="Calibri" w:hAnsi="Calibri" w:cs="Calibri"/>
        </w:rPr>
        <w:t xml:space="preserve"> is exactly who I am.</w:t>
      </w:r>
    </w:p>
    <w:p w14:paraId="34BA8ACA" w14:textId="5617ABDE" w:rsidR="007923DF" w:rsidRPr="007923DF" w:rsidRDefault="007923DF" w:rsidP="007923DF">
      <w:pPr>
        <w:spacing w:before="240" w:after="0"/>
        <w:rPr>
          <w:rFonts w:ascii="Calibri" w:hAnsi="Calibri" w:cs="Calibri"/>
        </w:rPr>
      </w:pPr>
      <w:r w:rsidRPr="007923DF">
        <w:rPr>
          <w:rFonts w:ascii="Calibri" w:hAnsi="Calibri" w:cs="Calibri"/>
          <w:b/>
          <w:bCs/>
        </w:rPr>
        <w:lastRenderedPageBreak/>
        <w:t>Carey Scheer 22:43</w:t>
      </w:r>
    </w:p>
    <w:p w14:paraId="7DE9447E" w14:textId="57A01E62" w:rsidR="00D72E5E" w:rsidRDefault="0051788C" w:rsidP="002D599B">
      <w:pPr>
        <w:rPr>
          <w:rFonts w:ascii="Calibri" w:hAnsi="Calibri" w:cs="Calibri"/>
        </w:rPr>
      </w:pPr>
      <w:r w:rsidRPr="0053322C">
        <w:rPr>
          <w:rFonts w:ascii="Calibri" w:hAnsi="Calibri" w:cs="Calibri"/>
        </w:rPr>
        <w:t>Terr</w:t>
      </w:r>
      <w:r w:rsidR="00E239F0" w:rsidRPr="0053322C">
        <w:rPr>
          <w:rFonts w:ascii="Calibri" w:hAnsi="Calibri" w:cs="Calibri"/>
        </w:rPr>
        <w:t>a</w:t>
      </w:r>
      <w:r w:rsidRPr="0053322C">
        <w:rPr>
          <w:rFonts w:ascii="Calibri" w:hAnsi="Calibri" w:cs="Calibri"/>
        </w:rPr>
        <w:t xml:space="preserve"> Rome completed their </w:t>
      </w:r>
      <w:r w:rsidR="006F6B11" w:rsidRPr="0053322C">
        <w:rPr>
          <w:rFonts w:ascii="Calibri" w:hAnsi="Calibri" w:cs="Calibri"/>
        </w:rPr>
        <w:t>four-and-a-half-year</w:t>
      </w:r>
      <w:r w:rsidRPr="0053322C">
        <w:rPr>
          <w:rFonts w:ascii="Calibri" w:hAnsi="Calibri" w:cs="Calibri"/>
        </w:rPr>
        <w:t xml:space="preserve"> trek around Australia in </w:t>
      </w:r>
      <w:r w:rsidR="00A56576" w:rsidRPr="0053322C">
        <w:rPr>
          <w:rFonts w:ascii="Calibri" w:hAnsi="Calibri" w:cs="Calibri"/>
        </w:rPr>
        <w:t>Nobbys</w:t>
      </w:r>
      <w:r w:rsidRPr="0053322C">
        <w:rPr>
          <w:rFonts w:ascii="Calibri" w:hAnsi="Calibri" w:cs="Calibri"/>
        </w:rPr>
        <w:t xml:space="preserve"> Beach, Newcastle, greeted by a cheering crowd of family, friends, reporters and strangers moved by their journey.</w:t>
      </w:r>
    </w:p>
    <w:p w14:paraId="00CC6678" w14:textId="0886854F" w:rsidR="00D72E5E" w:rsidRPr="00D72E5E" w:rsidRDefault="00D72E5E" w:rsidP="00415D05">
      <w:pPr>
        <w:rPr>
          <w:rFonts w:ascii="Calibri" w:hAnsi="Calibri" w:cs="Calibri"/>
          <w:i/>
          <w:iCs/>
        </w:rPr>
      </w:pPr>
      <w:r w:rsidRPr="00D72E5E">
        <w:rPr>
          <w:rFonts w:ascii="Calibri" w:hAnsi="Calibri" w:cs="Calibri"/>
          <w:i/>
          <w:iCs/>
        </w:rPr>
        <w:t>(cheering audio from video journal of walk)</w:t>
      </w:r>
    </w:p>
    <w:p w14:paraId="0E502FC9" w14:textId="77777777" w:rsidR="00415D05" w:rsidRPr="00415D05" w:rsidRDefault="00415D05" w:rsidP="00415D05">
      <w:pPr>
        <w:spacing w:before="240" w:after="0"/>
        <w:rPr>
          <w:rFonts w:ascii="Calibri" w:hAnsi="Calibri" w:cs="Calibri"/>
          <w:b/>
          <w:bCs/>
        </w:rPr>
      </w:pPr>
      <w:r w:rsidRPr="00415D05">
        <w:rPr>
          <w:rFonts w:ascii="Calibri" w:hAnsi="Calibri" w:cs="Calibri"/>
          <w:b/>
          <w:bCs/>
        </w:rPr>
        <w:t>Terra Roam 23:04</w:t>
      </w:r>
    </w:p>
    <w:p w14:paraId="7F744CC9" w14:textId="44F1E0F7" w:rsidR="00B61D22" w:rsidRPr="0053322C" w:rsidRDefault="00A56576" w:rsidP="00A665C5">
      <w:pPr>
        <w:rPr>
          <w:rFonts w:ascii="Calibri" w:hAnsi="Calibri" w:cs="Calibri"/>
        </w:rPr>
      </w:pPr>
      <w:r w:rsidRPr="0053322C">
        <w:rPr>
          <w:rFonts w:ascii="Calibri" w:hAnsi="Calibri" w:cs="Calibri"/>
        </w:rPr>
        <w:t xml:space="preserve">After a weekend of catching up with friends, family and doing a TV interview, I put the backpack on again and continued walking. When I do stay still for more than a few months, I start to get sick. I'm comfortable with being itinerant. It's okay. I'm a vagabond, so I just </w:t>
      </w:r>
      <w:proofErr w:type="gramStart"/>
      <w:r w:rsidRPr="0053322C">
        <w:rPr>
          <w:rFonts w:ascii="Calibri" w:hAnsi="Calibri" w:cs="Calibri"/>
        </w:rPr>
        <w:t>have to</w:t>
      </w:r>
      <w:proofErr w:type="gramEnd"/>
      <w:r w:rsidRPr="0053322C">
        <w:rPr>
          <w:rFonts w:ascii="Calibri" w:hAnsi="Calibri" w:cs="Calibri"/>
        </w:rPr>
        <w:t xml:space="preserve"> keep going.</w:t>
      </w:r>
    </w:p>
    <w:p w14:paraId="5368897D" w14:textId="77777777" w:rsidR="00415D05" w:rsidRPr="00415D05" w:rsidRDefault="00415D05" w:rsidP="00415D05">
      <w:pPr>
        <w:spacing w:before="240" w:after="0"/>
        <w:rPr>
          <w:rFonts w:ascii="Calibri" w:hAnsi="Calibri" w:cs="Calibri"/>
          <w:b/>
          <w:bCs/>
        </w:rPr>
      </w:pPr>
      <w:r w:rsidRPr="00415D05">
        <w:rPr>
          <w:rFonts w:ascii="Calibri" w:hAnsi="Calibri" w:cs="Calibri"/>
          <w:b/>
          <w:bCs/>
        </w:rPr>
        <w:t>Belle Owen 23:33</w:t>
      </w:r>
    </w:p>
    <w:p w14:paraId="1EB2287D" w14:textId="6802EDC5" w:rsidR="00B61D22" w:rsidRPr="0053322C" w:rsidRDefault="00B61D22" w:rsidP="002D599B">
      <w:pPr>
        <w:rPr>
          <w:rFonts w:ascii="Calibri" w:hAnsi="Calibri" w:cs="Calibri"/>
        </w:rPr>
      </w:pPr>
      <w:r w:rsidRPr="0053322C">
        <w:rPr>
          <w:rFonts w:ascii="Calibri" w:hAnsi="Calibri" w:cs="Calibri"/>
        </w:rPr>
        <w:t>I’ve heard it said that the more authentic you are to yourself, the weirder your life will look to that outside world- and that’s a good thing. We don’t all need to desire and seek the same things. Terra has no desire to live a life in one spot, or in doors. They don’t rent, they don’t buy. They simply roam. And that is exactly what they want.</w:t>
      </w:r>
    </w:p>
    <w:p w14:paraId="33C8177B" w14:textId="3F57A5FC" w:rsidR="00B61D22" w:rsidRPr="0053322C" w:rsidRDefault="00B61D22" w:rsidP="002D599B">
      <w:pPr>
        <w:rPr>
          <w:rFonts w:ascii="Calibri" w:hAnsi="Calibri" w:cs="Calibri"/>
        </w:rPr>
      </w:pPr>
      <w:r w:rsidRPr="0053322C">
        <w:rPr>
          <w:rFonts w:ascii="Calibri" w:hAnsi="Calibri" w:cs="Calibri"/>
        </w:rPr>
        <w:t>Did Terra’s story spark anything for you? Are there times you tried to fit in and conform, only to later realise it wasn't being true to yourself? We would love to hear about it. Please hit us up on our socials.</w:t>
      </w:r>
    </w:p>
    <w:p w14:paraId="231DEA8B" w14:textId="4BD10888" w:rsidR="00B61D22" w:rsidRPr="0053322C" w:rsidRDefault="00B61D22" w:rsidP="002D599B">
      <w:pPr>
        <w:rPr>
          <w:rFonts w:ascii="Calibri" w:hAnsi="Calibri" w:cs="Calibri"/>
        </w:rPr>
      </w:pPr>
      <w:r w:rsidRPr="0053322C">
        <w:rPr>
          <w:rFonts w:ascii="Calibri" w:hAnsi="Calibri" w:cs="Calibri"/>
        </w:rPr>
        <w:t xml:space="preserve">If you want to know more about Terra’s epic journey around Australia, they’ve written a book about it, called “Are </w:t>
      </w:r>
      <w:proofErr w:type="spellStart"/>
      <w:r w:rsidRPr="0053322C">
        <w:rPr>
          <w:rFonts w:ascii="Calibri" w:hAnsi="Calibri" w:cs="Calibri"/>
        </w:rPr>
        <w:t>ya</w:t>
      </w:r>
      <w:proofErr w:type="spellEnd"/>
      <w:r w:rsidRPr="0053322C">
        <w:rPr>
          <w:rFonts w:ascii="Calibri" w:hAnsi="Calibri" w:cs="Calibri"/>
        </w:rPr>
        <w:t xml:space="preserve"> right mate? A walk Around Australia.”</w:t>
      </w:r>
    </w:p>
    <w:p w14:paraId="4DBBAE3D" w14:textId="77777777" w:rsidR="00B61D22" w:rsidRPr="0053322C" w:rsidRDefault="00B61D22" w:rsidP="002D599B">
      <w:pPr>
        <w:rPr>
          <w:rFonts w:ascii="Calibri" w:hAnsi="Calibri" w:cs="Calibri"/>
        </w:rPr>
      </w:pPr>
      <w:r w:rsidRPr="0053322C">
        <w:rPr>
          <w:rFonts w:ascii="Calibri" w:hAnsi="Calibri" w:cs="Calibri"/>
        </w:rPr>
        <w:t>We’ll put links to Terra’s website, in the show notes.</w:t>
      </w:r>
    </w:p>
    <w:p w14:paraId="1DD7E976" w14:textId="7E3B253E" w:rsidR="00B61D22" w:rsidRPr="0053322C" w:rsidRDefault="00B61D22" w:rsidP="002D599B">
      <w:pPr>
        <w:rPr>
          <w:rFonts w:ascii="Calibri" w:hAnsi="Calibri" w:cs="Calibri"/>
        </w:rPr>
      </w:pPr>
      <w:r w:rsidRPr="0053322C">
        <w:rPr>
          <w:rFonts w:ascii="Calibri" w:hAnsi="Calibri" w:cs="Calibri"/>
        </w:rPr>
        <w:t>We thank Terra Roam for sharing their story, which was produced by Carey Scheer. Music by blue dot sessions</w:t>
      </w:r>
      <w:r w:rsidR="005B5C3A">
        <w:rPr>
          <w:rFonts w:ascii="Calibri" w:hAnsi="Calibri" w:cs="Calibri"/>
        </w:rPr>
        <w:t xml:space="preserve">. </w:t>
      </w:r>
      <w:r w:rsidRPr="0053322C">
        <w:rPr>
          <w:rFonts w:ascii="Calibri" w:hAnsi="Calibri" w:cs="Calibri"/>
        </w:rPr>
        <w:t>I</w:t>
      </w:r>
      <w:r w:rsidR="005B5C3A">
        <w:rPr>
          <w:rFonts w:ascii="Calibri" w:hAnsi="Calibri" w:cs="Calibri"/>
        </w:rPr>
        <w:t>’</w:t>
      </w:r>
      <w:r w:rsidRPr="0053322C">
        <w:rPr>
          <w:rFonts w:ascii="Calibri" w:hAnsi="Calibri" w:cs="Calibri"/>
        </w:rPr>
        <w:t>m Belle Owen, and you’ve been listening to the Purple Orange Podcast. Find us at www.purpleorange.org.au</w:t>
      </w:r>
    </w:p>
    <w:p w14:paraId="7F241799" w14:textId="77777777" w:rsidR="00B61D22" w:rsidRPr="0053322C" w:rsidRDefault="00B61D22" w:rsidP="002D599B">
      <w:pPr>
        <w:rPr>
          <w:rFonts w:ascii="Calibri" w:hAnsi="Calibri" w:cs="Calibri"/>
        </w:rPr>
      </w:pPr>
      <w:r w:rsidRPr="0053322C">
        <w:rPr>
          <w:rFonts w:ascii="Calibri" w:hAnsi="Calibri" w:cs="Calibri"/>
        </w:rPr>
        <w:t>Have a great end of the year, and we’ll be back again later in 2025 for season 3. </w:t>
      </w:r>
    </w:p>
    <w:p w14:paraId="26AA5094" w14:textId="77777777" w:rsidR="00B61D22" w:rsidRPr="0053322C" w:rsidRDefault="00B61D22" w:rsidP="00B61D22">
      <w:pPr>
        <w:rPr>
          <w:rFonts w:ascii="Calibri" w:hAnsi="Calibri" w:cs="Calibri"/>
        </w:rPr>
      </w:pPr>
    </w:p>
    <w:p w14:paraId="6EE20B50" w14:textId="77777777" w:rsidR="00B61D22" w:rsidRPr="0053322C" w:rsidRDefault="00B61D22">
      <w:pPr>
        <w:spacing w:after="0"/>
        <w:rPr>
          <w:rFonts w:ascii="Calibri" w:hAnsi="Calibri" w:cs="Calibri"/>
        </w:rPr>
      </w:pPr>
    </w:p>
    <w:p w14:paraId="70D8FC30" w14:textId="77777777" w:rsidR="00B61D22" w:rsidRPr="0053322C" w:rsidRDefault="00B61D22">
      <w:pPr>
        <w:spacing w:after="0"/>
        <w:rPr>
          <w:rFonts w:ascii="Calibri" w:hAnsi="Calibri" w:cs="Calibri"/>
        </w:rPr>
      </w:pPr>
    </w:p>
    <w:sectPr w:rsidR="00B61D22" w:rsidRPr="0053322C" w:rsidSect="001216B9">
      <w:footerReference w:type="even" r:id="rId11"/>
      <w:footerReference w:type="default" r:id="rId12"/>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62796" w14:textId="77777777" w:rsidR="00FF3385" w:rsidRDefault="00FF3385">
      <w:pPr>
        <w:spacing w:after="0" w:line="240" w:lineRule="auto"/>
      </w:pPr>
      <w:r>
        <w:separator/>
      </w:r>
    </w:p>
  </w:endnote>
  <w:endnote w:type="continuationSeparator" w:id="0">
    <w:p w14:paraId="5B299B94" w14:textId="77777777" w:rsidR="00FF3385" w:rsidRDefault="00FF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2650680"/>
      <w:docPartObj>
        <w:docPartGallery w:val="Page Numbers (Bottom of Page)"/>
        <w:docPartUnique/>
      </w:docPartObj>
    </w:sdtPr>
    <w:sdtEndPr>
      <w:rPr>
        <w:rStyle w:val="PageNumber"/>
      </w:rPr>
    </w:sdtEndPr>
    <w:sdtContent>
      <w:p w14:paraId="3EE6687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841D89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F30B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8DB021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4EC7C79" w14:textId="7777777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FE1BB" w14:textId="77777777" w:rsidR="00FF3385" w:rsidRDefault="00FF3385">
      <w:pPr>
        <w:spacing w:after="0" w:line="240" w:lineRule="auto"/>
      </w:pPr>
      <w:r>
        <w:separator/>
      </w:r>
    </w:p>
  </w:footnote>
  <w:footnote w:type="continuationSeparator" w:id="0">
    <w:p w14:paraId="1233B07B" w14:textId="77777777" w:rsidR="00FF3385" w:rsidRDefault="00FF3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63876570">
    <w:abstractNumId w:val="8"/>
  </w:num>
  <w:num w:numId="2" w16cid:durableId="463814791">
    <w:abstractNumId w:val="6"/>
  </w:num>
  <w:num w:numId="3" w16cid:durableId="1490712455">
    <w:abstractNumId w:val="5"/>
  </w:num>
  <w:num w:numId="4" w16cid:durableId="943616721">
    <w:abstractNumId w:val="4"/>
  </w:num>
  <w:num w:numId="5" w16cid:durableId="850215751">
    <w:abstractNumId w:val="7"/>
  </w:num>
  <w:num w:numId="6" w16cid:durableId="664279525">
    <w:abstractNumId w:val="3"/>
  </w:num>
  <w:num w:numId="7" w16cid:durableId="1423212442">
    <w:abstractNumId w:val="2"/>
  </w:num>
  <w:num w:numId="8" w16cid:durableId="1049501786">
    <w:abstractNumId w:val="1"/>
  </w:num>
  <w:num w:numId="9" w16cid:durableId="126137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CB7"/>
    <w:rsid w:val="00034616"/>
    <w:rsid w:val="00035FE7"/>
    <w:rsid w:val="00050A6B"/>
    <w:rsid w:val="00050AC8"/>
    <w:rsid w:val="0006063C"/>
    <w:rsid w:val="00066610"/>
    <w:rsid w:val="00074FFA"/>
    <w:rsid w:val="00075BD9"/>
    <w:rsid w:val="000B3230"/>
    <w:rsid w:val="000F273F"/>
    <w:rsid w:val="000F2AAE"/>
    <w:rsid w:val="00105215"/>
    <w:rsid w:val="001216B9"/>
    <w:rsid w:val="0015074B"/>
    <w:rsid w:val="001638F2"/>
    <w:rsid w:val="001924DF"/>
    <w:rsid w:val="001940D0"/>
    <w:rsid w:val="001A4B36"/>
    <w:rsid w:val="001B348D"/>
    <w:rsid w:val="001E1346"/>
    <w:rsid w:val="0021076C"/>
    <w:rsid w:val="00212B05"/>
    <w:rsid w:val="00264759"/>
    <w:rsid w:val="002726EC"/>
    <w:rsid w:val="0028580A"/>
    <w:rsid w:val="0029639D"/>
    <w:rsid w:val="002D599B"/>
    <w:rsid w:val="002E0E8E"/>
    <w:rsid w:val="003160B3"/>
    <w:rsid w:val="00326F90"/>
    <w:rsid w:val="003A430E"/>
    <w:rsid w:val="003B0C31"/>
    <w:rsid w:val="00415D05"/>
    <w:rsid w:val="00437C76"/>
    <w:rsid w:val="00462231"/>
    <w:rsid w:val="004826D0"/>
    <w:rsid w:val="004A641F"/>
    <w:rsid w:val="004B593C"/>
    <w:rsid w:val="004F27E7"/>
    <w:rsid w:val="0051788C"/>
    <w:rsid w:val="005231FD"/>
    <w:rsid w:val="0053322C"/>
    <w:rsid w:val="00534BD8"/>
    <w:rsid w:val="00546FED"/>
    <w:rsid w:val="00547AE5"/>
    <w:rsid w:val="00555D1A"/>
    <w:rsid w:val="0056044A"/>
    <w:rsid w:val="005B5C3A"/>
    <w:rsid w:val="005F188B"/>
    <w:rsid w:val="005F60CF"/>
    <w:rsid w:val="006003CE"/>
    <w:rsid w:val="0061399A"/>
    <w:rsid w:val="00623F8D"/>
    <w:rsid w:val="0063302E"/>
    <w:rsid w:val="00647F0F"/>
    <w:rsid w:val="006E2A8C"/>
    <w:rsid w:val="006E5B65"/>
    <w:rsid w:val="006F5E0A"/>
    <w:rsid w:val="006F6B11"/>
    <w:rsid w:val="007404C5"/>
    <w:rsid w:val="007557C6"/>
    <w:rsid w:val="00757E41"/>
    <w:rsid w:val="007749AF"/>
    <w:rsid w:val="007923DF"/>
    <w:rsid w:val="00794EBC"/>
    <w:rsid w:val="007E0C0E"/>
    <w:rsid w:val="007E45AB"/>
    <w:rsid w:val="007E6F7E"/>
    <w:rsid w:val="008000A0"/>
    <w:rsid w:val="00803C8F"/>
    <w:rsid w:val="00812F0A"/>
    <w:rsid w:val="00813187"/>
    <w:rsid w:val="0086184D"/>
    <w:rsid w:val="00862DEF"/>
    <w:rsid w:val="00893E10"/>
    <w:rsid w:val="00897600"/>
    <w:rsid w:val="008C2077"/>
    <w:rsid w:val="008D6453"/>
    <w:rsid w:val="008F39EA"/>
    <w:rsid w:val="00920CAA"/>
    <w:rsid w:val="009270A9"/>
    <w:rsid w:val="00930F33"/>
    <w:rsid w:val="00940CEB"/>
    <w:rsid w:val="00974B3A"/>
    <w:rsid w:val="009A4DEF"/>
    <w:rsid w:val="009C3AF0"/>
    <w:rsid w:val="009D6025"/>
    <w:rsid w:val="009E036D"/>
    <w:rsid w:val="00A12EE5"/>
    <w:rsid w:val="00A22A22"/>
    <w:rsid w:val="00A259DB"/>
    <w:rsid w:val="00A339EA"/>
    <w:rsid w:val="00A41078"/>
    <w:rsid w:val="00A54AAD"/>
    <w:rsid w:val="00A56576"/>
    <w:rsid w:val="00A665C5"/>
    <w:rsid w:val="00A70193"/>
    <w:rsid w:val="00AA1D8D"/>
    <w:rsid w:val="00AB3571"/>
    <w:rsid w:val="00B04205"/>
    <w:rsid w:val="00B12EF9"/>
    <w:rsid w:val="00B47730"/>
    <w:rsid w:val="00B525CE"/>
    <w:rsid w:val="00B54475"/>
    <w:rsid w:val="00B61D22"/>
    <w:rsid w:val="00BA4C2B"/>
    <w:rsid w:val="00BD0140"/>
    <w:rsid w:val="00C24502"/>
    <w:rsid w:val="00C317E9"/>
    <w:rsid w:val="00C40D3E"/>
    <w:rsid w:val="00C91E6C"/>
    <w:rsid w:val="00CA1E1B"/>
    <w:rsid w:val="00CB0664"/>
    <w:rsid w:val="00CC126D"/>
    <w:rsid w:val="00CD0D1C"/>
    <w:rsid w:val="00D44AF3"/>
    <w:rsid w:val="00D57E81"/>
    <w:rsid w:val="00D72E5E"/>
    <w:rsid w:val="00D925DC"/>
    <w:rsid w:val="00DB0B23"/>
    <w:rsid w:val="00DC5F53"/>
    <w:rsid w:val="00DD1A62"/>
    <w:rsid w:val="00E13DEA"/>
    <w:rsid w:val="00E239F0"/>
    <w:rsid w:val="00E25FE6"/>
    <w:rsid w:val="00E8143F"/>
    <w:rsid w:val="00EB1029"/>
    <w:rsid w:val="00EB2020"/>
    <w:rsid w:val="00EB6EAA"/>
    <w:rsid w:val="00ED3244"/>
    <w:rsid w:val="00EE25EC"/>
    <w:rsid w:val="00F1085D"/>
    <w:rsid w:val="00F4356C"/>
    <w:rsid w:val="00F660C9"/>
    <w:rsid w:val="00FB2F04"/>
    <w:rsid w:val="00FC693F"/>
    <w:rsid w:val="00FF3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DAFA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styleId="FollowedHyperlink">
    <w:name w:val="FollowedHyperlink"/>
    <w:basedOn w:val="DefaultParagraphFont"/>
    <w:uiPriority w:val="99"/>
    <w:semiHidden/>
    <w:unhideWhenUsed/>
    <w:rsid w:val="00A56576"/>
    <w:rPr>
      <w:color w:val="800080" w:themeColor="followedHyperlink"/>
      <w:u w:val="single"/>
    </w:rPr>
  </w:style>
  <w:style w:type="paragraph" w:styleId="NormalWeb">
    <w:name w:val="Normal (Web)"/>
    <w:basedOn w:val="Normal"/>
    <w:uiPriority w:val="99"/>
    <w:unhideWhenUsed/>
    <w:rsid w:val="00B61D22"/>
    <w:pPr>
      <w:spacing w:before="100" w:beforeAutospacing="1" w:after="100" w:afterAutospacing="1" w:line="240" w:lineRule="auto"/>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5" ma:contentTypeDescription="Create a new document." ma:contentTypeScope="" ma:versionID="7e8b54c5c2a15a65fac63e1fb2b82f49">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0eb7ec38b3bb6c91a14c86cd5b34f6c"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C96B92-6EFA-4E74-9061-58E21BEAF031}">
  <ds:schemaRefs>
    <ds:schemaRef ds:uri="http://schemas.microsoft.com/sharepoint/v3/contenttype/forms"/>
  </ds:schemaRefs>
</ds:datastoreItem>
</file>

<file path=customXml/itemProps2.xml><?xml version="1.0" encoding="utf-8"?>
<ds:datastoreItem xmlns:ds="http://schemas.openxmlformats.org/officeDocument/2006/customXml" ds:itemID="{06484BA3-6795-4926-9D8D-694DBE6C1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4.xml><?xml version="1.0" encoding="utf-8"?>
<ds:datastoreItem xmlns:ds="http://schemas.openxmlformats.org/officeDocument/2006/customXml" ds:itemID="{BE2B9FAC-C80E-460F-9547-77A2CEF46F8D}">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Roach</cp:lastModifiedBy>
  <cp:revision>2</cp:revision>
  <dcterms:created xsi:type="dcterms:W3CDTF">2024-12-06T02:10:00Z</dcterms:created>
  <dcterms:modified xsi:type="dcterms:W3CDTF">2024-12-06T02:10:00Z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ies>
</file>